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2561" w14:textId="ce02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Назарбаевой Д. Н.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2015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Назарбаеву Даригу Нурсултановну Заместителем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