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63c" w14:textId="fcea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 М. акимом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2015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Сапарбаева Бердибека Машбековича акимом Актюбинской области, освободив от должности Заместителя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