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df72" w14:textId="cbbd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сентября 2014 года № 911.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 Собрании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Президента и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(выписка)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акты Президента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декабря 2013 года № 253 "О Комиссии по ревизии законодательства в сфере предпринимательства";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12 февраля 2014 года № 750 (САПП Республики Казахстан 2014 г., № 4, ст. 29);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11 апреля 2014 года № 795 (САПП Республики Казахстан 2014 г., № 28, ст. 227).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2014 года № 911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№ 3985 "Об образовании Совета иностранных инвесторов при Президенте Республики Казахстан" (САПП Республики Казахстан, 1998 г., № 18, ст. 156; 2000 г., № 17, ст. 168; 2003 г., № 45, ст. 486; 2007 г., № 14, ст. 160; 2011 г., № 30, ст. 366; 2012 г., № 10, ст. 189; № 36, ст. 476; 2013 г., № 22, ст. 351; № 41, ст. 606; 2014 г., № 4, ст. 29):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иностранных инвесторов при Президенте Республики Казахстан, утвержденном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Совета является Комитет по инвестициям Министерства по инвестициям и развитию Республики Казахстан (далее - рабочий орган Совета).";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Постоянными членами Совета являются по должности: Премьер-Министр Республики Казахстан, Председатель Национального Банка Республики Казахстан, Первый заместитель Премьер-Министра Республики Казахстан, заместители Премьер-Министра Республики Казахстан,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вопросы, Министр иностранных дел Республики Казахстан, Министр по инвестициям и развитию Республики Казахстан, Министр финансов Республики Казахстан, Министр национальной экономики Республики Казахстан и первый руководитель рабочего органа Совета.";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"Членами Комиссии с казахстанской стороны являются по должности: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(председатель Комиссии), заместитель Министра иностранных дел Республики Казахстан, заместитель Министра юстиции Республики Казахстан, вице-министр по инвестициям и развитию Республики Казахстан, вице-министр национальной экономики Республики Казахстан, первый руководитель рабочего органа Совета (секретарь Комиссии).".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503; 2004 г., № 22, ст. 276; 2005 г., № 19, ст. 227; 2006 г., № 1, ст. 2; 2008 г., № 4, ст. 44; № 20, ст. 182; № 42, ст. 465; 2010 г., № 9, ст. 105; 2012 г., № 10, ст. 189,; № 36, ст. 476; № 55, ст. 738; 2013 г., № 22, ст. 351; № 67, ст. 896; 2014 г., № 28, ст. 227):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рубежом, утвержденном вышеназванным Указом: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Агентства Республики Казахстан по делам государственной службы"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Агентства Республики Казахстан по делам государственной службы и противодействию коррупции";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юстиции Республики Казахстан" дополнить строкой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сельского хозяйства Республики Казахстан";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новых технологий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нефти и газа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экономики и бюджетного планирования Республики Казахстан"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и социального развития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инвестициям и развитию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спорта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энергетики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национальной экономики Республики Казахстан";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"президент общественного объединения "Ассоциация выпускников международной стипендии Президента Республики Казахстан "Болашак" (по согласованию)" исключить.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"Вопросы Государственной премии мира и прогресса Первого Президента Республики Казахстан - Лидера Нации" (САПП Республики Казахстан, 2001 г., № 32, ст. 421; 2002 г., № 44, ст. 436; 2003 г., № 45, ст. 487; 2004 г., № 21, ст. 266; № 51, ст. 671; 2007 г., № 24, ст. 268; 2008 г., № 42, ст. 465; 2009 г., № 27-28, ст. 234; 2011 г., № 52, ст. 712; 2012 г., № 36, ст. 476; № 77-78, ст. 1131; 2013 г., № 22, ст. 351; 2014 г., № 4, ст. 29; № 28, ст. 227):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премии мира и прогресса Первого Президента Республики Казахстан - Лидера Нации, утвержденном вышеназванным Указом: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пункты 6 и 20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Государственная премия вручается в торжественной обстановке Президентом Республики Казахстан ко Дню Первого Президента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Организационное и информационное обеспечение деятельности Комиссии осуществляет Министерство культуры и спорта Республики Казахстан.";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в </w:t>
      </w:r>
      <w:r>
        <w:rPr>
          <w:rFonts w:ascii="Times New Roman"/>
          <w:b w:val="false"/>
          <w:i w:val="false"/>
          <w:color w:val="000000"/>
          <w:sz w:val="28"/>
        </w:rPr>
        <w:t>персональном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мира и прогресса Первого Президента Республики Казахстан - Лидера Нации, утвержденном вышеназванным Указом: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"Уалиев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Куатжан Серикказыевич культуры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"Абайдильдин - председатель Комитета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Талгатбек Жамшитович развитию и предпринимательству Сената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соответственно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"Уалиев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Куатжан Серикказыевич культуры и спорта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"Абайдильдин - председатель Комитета по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Талгатбек Жамшитович политике, инновационному развитию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предпринимательству Сената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В Указ Президента Республики Казахстан от 29 марта 2002 года № 829 "О составе Комиссии по государственным наградам при Президенте Республики Казахстан" (САПП Республики Казахстан, 2003 г., № 41, ст. 426; 2007 г., № 24, ст. 268; 2008 г., № 20, ст. 182; № 42, ст. 465; 2011 г., № 50, ст. 664; 2012 г., № 36, ст. 476; № 71, ст. 1025; 2013 г., № 22, ст. 351; 2014 г., № 30, ст. 253):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составе Комиссии по государственным наградам при Президенте Республики Казахстан (по должности), утвержденном вышеназванным Указом: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 "В состав Комиссии входят по должности Министр обороны, Министр образования и науки, Министр культуры Республики Казахстан"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состав Комиссии входят по должности Министр обороны, Министр образования и науки, Министр культуры и спорта Республики Казахстан".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125; 2004 г., № 15, ст. 183; 2005 г., № 21, ст. 247; 2006 г., № 20, ст. 195; 2007 г., № 1, ст. 1; 2008 г., № 20, ст. 182; № 42, ст. 465; 2009 г., № 27-28, ст. 234; 2011 г., № 50, ст. 664; 2012 г., № 36, ст. 476; № 77-78, ст. 1131; 2014 г., № 4, ст. 29; № 28, ст. 227):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утвержденном вышеназванным Указом: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"Дуйсенова - 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Тамара Босымбековна населения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"Жумагалиев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 Куанышевич Казахстан по связи и информации",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"Мухамедиулы - Министр культуры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Арыстанбек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соответственно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"Дуйсенова - Министр здравоохранения 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Тамара Босымбековна развития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"Жумагалиев - вице-министр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 Куанышевич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"Мухамедиулы - Министр культуры и спорта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Арыстанбек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7. Утратил силу Указом Президента РК от 04.07.2025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 (САПП Республики Казахстан, 2006 г., № 5, ст. 39; 2007 г., № 12, ст. 135; 2008 г., № 27, ст. 248; 2010 г., № 10, ст. 115; 2011 г., № 50, ст. 664; 2012 г., № 36, ст. 476; № 53, ст. 714; № 77-78, ст. 1131; 2013 г., № 22, ст. 351; 2014 г., № 28, ст. 227):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Казахстан, утвержденном вышеназванным Указом: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"Уалиев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Куатжан Серикказыевич культуры Республики Казахстан"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"Уалиев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Куатжан Серикказыевич культуры и спорта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Казахстан".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 (САПП Республики Казахстан, 2006 г., № 38, ст. 421; 2007 г., № 11, ст. 119; № 24, ст. 268; 2008 г., № 4, ст. 43; № 20, ст. 182; № 42, ст. 465; 2009 г., № 59, ст. 510; 2010 г., № 50, ст. 454; 2011 г., № 37, ст. 444; 2012 г., № 36, ст. 476; 2014 г., № 25, ст. 188):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гражданства при Президенте Республики Казахстан, утвержденном вышеназванным Указом: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состав Комиссии входят по должности Председатель Комитета национальной безопасности Республики Казахстан, Министр иностранных дел Республики Казахстан, Министр внутренних дел Республики Казахстан, Министр юстиции Республики Казахстан, Министр здравоохранения и социального развития Республики Казахстан, Министр национальной экономики Республики Казахстан, председатель Комитета по охране прав детей Министерства образования и науки Республики Казахстан.";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гражданства при Президенте Республики Казахстан, утвержденном вышеназванным Указом:</w:t>
      </w:r>
    </w:p>
    <w:bookmarkEnd w:id="34"/>
    <w:bookmarkStart w:name="z2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 "В состав Комиссии входят по должности Председатель Комитета национальной безопасности Республики Казахстан, Министр иностранных дел Республики Казахстан, Министр внутренних дел Республики Казахстан, Министр юстиции Республики Казахстан, Министр труда и социальной защиты населения Республики Казахстан, Министр регионального развития Республики Казахстан, Министр экономики и бюджетного планирования Республики Казахстан, председатель Комитета по охране прав детей Министерства образования и науки Республики Казахстан."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состав Комиссии входят по должности Председатель Комитета национальной безопасности Республики Казахстан, Министр иностранных дел Республики Казахстан, Министр внутренних дел Республики Казахстан, Министр юстиции Республики Казахстан, Министр здравоохранения и социального развития Республики Казахстан, Министр национальной экономики Республики Казахстан, председатель Комитета по охране прав детей Министерства образования и науки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Указом Президента РК от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января 2008 года № 523 "О конкурсе по социальной ответственности бизнеса "Парыз" (САПП Республики Казахстан, 2008 г., № 3, ст. 36; № 38, ст. 405; № 43, ст. 481; 2009 г., № 27-28, ст. 234; № 33, ст. 309; 2010 г., № 45, ст. 402; 2011 г., № 47, ст. 630; 2012 г., № 36, ст. 476; 2014 г., № 4, ст. 29):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социальной ответственности бизнеса "Парыз", утвержденных вышеназванным Указом: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Организаторами конкурса являются Министерство здравоохранения и социального развития Республики Казахстан, местные исполнительные органы, Министерство энергетики Республики Казахстан, Национальная палата предпринимателей Республики Казахстан и Федерация профсоюзов Республики Казахстан (далее - организаторы).";</w:t>
      </w:r>
    </w:p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 1 октября ежегодно - направление местными исполнительными органами в Министерство здравоохранения и социального развития Республики Казахстан предварительных заключений областных комиссий по социальному партнерству и регулированию социальных и трудовых отношений и заявок претендентов на участие в конкурсе в одном экземпляре;";</w:t>
      </w:r>
    </w:p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анкету, заполненную по форме, установленной Министерством здравоохранения и социального развития Республики Казахстан, и размещенную на его интернет-ресурсе.";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После рассмотрения предварительных заключений областных комиссий по социальному партнерству и регулированию социальных и трудовых отношений Министерство здравоохранения и социального развития Республики Казахстан формирует итоговое заключение и представляет его с материалами претендентов на рассмотрение Комиссии.";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Публикация в средствах массовой информации объявления о проведении конкурса, достижений его претендентов в решении социальных вопросов, процедуры награждения победителей конкурса, а также списка лауреатов осуществляется при содействии Министерства по инвестициям и развитию Республики Казахстан.";</w:t>
      </w:r>
    </w:p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Документы представлены на номинацию (подчеркнуть):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Лучшее социально ответственное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Лучшее предприятие в области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Лучший коллективный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вклад в экологию.";</w:t>
      </w:r>
    </w:p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званий лауреатов конкурса по социальной ответственности бизнеса "Парыз", утвержденном вышеназванным Указом: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Рабочим органом Комиссии является Министерство здравоохранения и социального развития Республики Казахстан.";</w:t>
      </w:r>
    </w:p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званий лауреатов конкурса по социальной ответственности бизнеса "Парыз", утвержденном вышеназванным Указом: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труда и - заместитель председателя",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департамента - секретарь Комиссии",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труда и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"Министр индустрии и новых технологий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"Министр окружающей среды и водных ресурсов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"Министр культуры Республики Казахстан"</w:t>
      </w:r>
    </w:p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соответственно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- заместитель председателя",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департамента - секретарь Комиссии",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труда и социального партнерства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"Министр по инвестициям и развитию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"Министр энергетики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"Министр культуры и спорта Республики Казахстан";</w:t>
      </w:r>
    </w:p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"Министр транспорта и коммуникаций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"Министр нефти и газа Республики Казахстан"</w:t>
      </w:r>
    </w:p>
    <w:bookmarkStart w:name="z2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исключить.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625 "О создании Совета по молодежной политике при Президенте Республики Казахстан" (САПП Республики Казахстан, 2008 г., № 32, ст. 332; № 42, ст. 465; 2009 г., № 27-28, ст. 234; 2011 г., № 50, ст. 664; 2012 г., № 36, ст. 476; № 44, ст. 589; 2013 г., № 22, ст. 351; 2014 г., № 4, ст. 29; № 28, ст. 227):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молодежной политике при Президенте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утвержденный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Абенова - Председателя Совета Директоров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Мурата Абдуламитовича АО "Национальный центр повышения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квалификации "Өрлеу",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Елеукен - президента Республиканского молодежного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Есентугел Баймуханбетулы общественного объединения "Союз КВН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Казахстана"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Таласова - председателя Республиканского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Мухамеджана юнармейских объединений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Кадиржановича Координационном совете военных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управления и уголовного преследования,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первый заместитель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Генерального штаба 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Казахстана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Утепбаева - начальника отдела по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Нуржана Сапаркельдиевича корпоративной деятельности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Директорате корпоративных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"NСРОС", председатель 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"Казахстан-2050"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согласованию);</w:t>
      </w:r>
    </w:p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"Жаппарова - директор Первого 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Газиза Зинилабидиновна образовательного канала "Білім"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"Жумадилов - корреспондент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Жаркын Тусыпбекович общественно-политической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информационной газеты "Алаш айнасы"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"Нурахметов - председатель Республиканского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Нуржан Малькенярович юнармейских объединений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Координационном совете военных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управления и уголовного преследования,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начальник Штаба Главной военной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прокуратуры",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состав Совета входят по должности вице-министры сельского хозяйства, образования и науки, здравоохранения, труда и социальной защиты населения, индустрии и новых технологий, культуры и информации, регионального развития, экономики и бюджетного планирования, председатель Комитета по делам молодежи Министерства образования и науки Республики Казахстан, директор ТОО "Научно-исследовательский центр "Молодежь" Евразийского национального университета им. Л.Н. Гумилева"</w:t>
      </w:r>
    </w:p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соответственно в следующей редакции: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"Жаппарова - директор департамента стратегического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Газиза Зинилабидиновна развития АО "Хабар"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"Жумадилов - главный редактор политического сайта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Жаркын Тусыпбекович "Saiger.kz"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"Нурахметов - начальник Штаба Главной военной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Нуржан Малькенярович прокуратуры",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Совета входят по должности вице-министры сельского хозяйства, образования и науки, здравоохранения и социального развития, финансов, по инвестициям и развитию, культуры и спорта, национальной экономики, директор Департамента по делам молодежи Министерства образования и науки Республики Казахстан, директор ТОО "Научно-исследовательский центр "Молодежь" Евразийского национального университета им. Л.Н. Гумилева";</w:t>
      </w:r>
    </w:p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 Абдоллаева А.Т.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Утратил силу Указом Президента РК от 03.02.2016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Указ Президента Республики Казахстан от 11 января 2010 года № 915 дсп "О Комиссии по вопросам нераспространения оружия массового уничтожения при Президенте Республики Казахстан":</w:t>
      </w:r>
    </w:p>
    <w:bookmarkEnd w:id="54"/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Комиссии по вопросам нераспространения оружия массового уничтожения при Президенте Республики Казахстан, утвержденном вышеназванным Указом:</w:t>
      </w:r>
    </w:p>
    <w:bookmarkEnd w:id="55"/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вице-министр индустрии и новых - заместитель председателя",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нефти и газа Республики Казахстан"</w:t>
      </w:r>
    </w:p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энергетики Республики Казахстан - заместитель председателя",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и социального развития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инвестициям и развитию Республики Казахстан";</w:t>
      </w:r>
    </w:p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"председатель Комитета национальной безопасности Республики Казахстан" дополнить строками следующего содержания: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внутренних дел Республики Казахстан";</w:t>
      </w:r>
    </w:p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по чрезвычайным ситуациям Республики Казахстан" дополнить строками следующего содержания: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Казахстан";</w:t>
      </w:r>
    </w:p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чрезвычайным ситуациям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по международным отношениям, обороне и безопасности Сената Парламента Республики Казахстан (по согласованию)",</w:t>
      </w:r>
    </w:p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по международным делам, обороне и безопасности Мажилиса Парламента Республики Казахстан (по согласованию)" исключить.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Указом Президента РК от 18.12.2019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Утратил силу Указом Президента РК от 29.01.2024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ведомственных и иных, приравненных к ним, наградах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783; 2012 г., № 36, ст. 476; № 69, ст. 997; 2013 г., № 17, ст. 294; № 31, ст. 465; 2014 г., № 4, ст. 29; № 28, ст. 227):</w:t>
      </w:r>
    </w:p>
    <w:bookmarkEnd w:id="62"/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Геральдической комиссии по ведомственным и иным, приравненным к ним, наградам, образованной вышеназванным Указом:</w:t>
      </w:r>
    </w:p>
    <w:bookmarkEnd w:id="63"/>
    <w:bookmarkStart w:name="z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"Председатель Агентства Республики -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Казахстан по делам председателя",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"заведующий Отделом внутренней - секретарь",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политики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состав Комиссии входят по должности Руководитель Канцелярии Премьер-Министра Республики Казахстан, Министр культуры Республики Казахстан."</w:t>
      </w:r>
    </w:p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соответственно в следующей редакции: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"Председатель Агентства Республики -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 по делам председателя",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"ответственный секретарь Министерства - секретарь",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Комиссии входят по должности Руководитель Канцелярии Премьер-Министра Республики Казахстан, Министр культуры и спорта Республики Казахстан.";</w:t>
      </w:r>
    </w:p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Геральдической комиссии по ведомственным и иным, приравненным к ним, наградам, утвержденном указанным Указом: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Рабочим органом Комиссии является Министерство культуры и спорта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Утратил силу Указом Президента РК от 05.12.2014 </w:t>
      </w:r>
      <w:r>
        <w:rPr>
          <w:rFonts w:ascii="Times New Roman"/>
          <w:b w:val="false"/>
          <w:i w:val="false"/>
          <w:color w:val="000000"/>
          <w:sz w:val="28"/>
        </w:rPr>
        <w:t>№ 973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2013 года № 587 "Об утверждении Положения о республиканском, областном, города республиканского значения, столицы, района (города областного значения) оперативных штабах по борьбе с терроризмом" (САПП Республики Казахстан, 2013 г., № 38, ст. 548; 2014 г., № 32, ст. 279):</w:t>
      </w:r>
    </w:p>
    <w:bookmarkEnd w:id="67"/>
    <w:bookmarkStart w:name="z1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республиканском, областном, города республиканского значения, столицы, района (города областного значения) оперативных штабах по борьбе с терроризмом, утвержденном вышеназванным Указом:</w:t>
      </w:r>
    </w:p>
    <w:bookmarkEnd w:id="68"/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Министр по инвестициям и развитию Республики Казахстан;";</w:t>
      </w:r>
    </w:p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</w:p>
    <w:bookmarkEnd w:id="71"/>
    <w:bookmarkStart w:name="z1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bookmarkStart w:name="z1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 воинской части Национальной гвардии Министерства внутренних дел Республики Казахстан;".</w:t>
      </w:r>
    </w:p>
    <w:bookmarkEnd w:id="73"/>
    <w:bookmarkStart w:name="z1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2013 года № 588 "Об утверждении Положения об Антитеррористическом центре Республики Казахстан" (САПП Республики Казахстан, 2013 г., № 39, ОТ, 563; 2014 г., № 4, ст. 29; № 28, ст. 227; № 32, ст. 279):</w:t>
      </w:r>
    </w:p>
    <w:bookmarkEnd w:id="74"/>
    <w:bookmarkStart w:name="z1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Антитеррористическом центре Республики Казахстан, утвержденном вышеназванным Указом: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Членами Антитеррористического центра Республики Казахстан по должности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заместитель Премьер-Министра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Начальник Службы государственной охраны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Директор Службы внешней разведки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"Сырбар";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Министр иностранных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Министр обороны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Министр внутренних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Министр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Министр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Министр образования и науки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Министр здравоохранения и социального развития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Министр по инвестициям и развитию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Министр культуры и спорта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Министр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Министр национальной экономики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Министр энергетики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заместитель Председателя Комитета национальной безопасности Республики Казахстан (заместитель руководителя Антитеррористического центра Республики Казахстан).".</w:t>
      </w:r>
    </w:p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 (САПП Республики Казахстан, 2013 г., № 44, ст. 647; 2014 г., № 32, ст. 279):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утвержденных вышеназванным Указом: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транспорта и коммуникаций Республики Казахстан;",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охраны окружающей среды Республики Казахстан;",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культуры и информации Республики Казахстан;",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атомной энергии Министерства индустрии и новых технологий Республики Казахстан;"</w:t>
      </w:r>
    </w:p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по инвестициям и развитию Республики Казахстан;",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финансов Республики Казахстан;",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культуры и спорта Республики Казахстан;",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атомного и энергетического надзора и контроля Министерства энергетики Республики Казахстан;";</w:t>
      </w:r>
    </w:p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борьбе с экономической и коррупционной преступностью (финансовая полиция);",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по чрезвычайным ситуациям Республики Казахстан;",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делам религий;",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таможенного контроля Министерства финансов Республики Казахстан;",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финансовому мониторингу Министерства финансов Республики Казахстан;"</w:t>
      </w:r>
    </w:p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 осуществляется Комитетом национальной безопасности Республики Казахстан и его территориальными органами совместно с Министерством культуры и спорта Республики Казахстан, Министерством по инвестициям и развитию Республики Казахстан, Министерством внутренних дел Республики Казахстан, местными исполнительными органами, Службой центральных коммуникаций при Президенте Республики Казахстан через средства массовой информации и сеть телекоммуникаций, а именно:".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Утратил силу Указом Президента РК от 03.03.2025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Утратил силу Указом Президента РК от 16.11.2015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апреля 2014 года № 791 "Об образовании Совета национальных инвесторов при Президенте Республики Казахстан" (САПП Республики Казахстан, 2014 г., № 25, ст. 191):</w:t>
      </w:r>
    </w:p>
    <w:bookmarkEnd w:id="84"/>
    <w:bookmarkStart w:name="z1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национальных инвесторов при Президенте Республики Казахстан, утвержденном вышеназванным Указом: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Совета является Министерство национальной экономики Республики Казахстан (далее - рабочий орган).";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Постоянными членами Совета являются по должности: Премьер-Министр Республики Казахстан,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вопросы, Министр по инвестициям и развитию Республики Казахстан, Министр финансов Республики Казахстан, Министр национальной экономики Республики Казахстан.";</w:t>
      </w:r>
    </w:p>
    <w:bookmarkStart w:name="z14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национальных инвесторов при Президенте Республики Казахстан, утвержденном вышеназванным Указом:</w:t>
      </w:r>
    </w:p>
    <w:bookmarkEnd w:id="86"/>
    <w:bookmarkStart w:name="z14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 - Министр финансов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 - Министр индустрии и новых технологий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экономики и бюджетного планирования Республики Казахстан"</w:t>
      </w:r>
    </w:p>
    <w:bookmarkStart w:name="z14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инвестициям и развитию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национальной экономики Республики Казахстан";</w:t>
      </w:r>
    </w:p>
    <w:bookmarkStart w:name="z14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регионального развития Республики Казахстан" исключить.</w:t>
      </w:r>
    </w:p>
    <w:bookmarkEnd w:id="89"/>
    <w:bookmarkStart w:name="z14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мая 2014 года № 823 "Об образовании Совета по переходу к "зеленой экономике" при Президенте Республики Казахстан" (САПП Республики Казахстан, 2014 г., № 33, ст. 293):</w:t>
      </w:r>
    </w:p>
    <w:bookmarkEnd w:id="90"/>
    <w:bookmarkStart w:name="z14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переходу к "зеленой экономике" при Президенте Республики Казахстан, утвержденном вышеназванным Указом: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Совета является Министерство энергетики Республики Казахстан (далее - рабочий орган).";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Секретарем Совета является Министр энергетики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Заседания Совета проводятся не реже одного раза в полугодие. По решению председателя Совета в случае необходимости могут проводиться внеочередные заседания Совета.";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составы рабочих групп Совета входят представители членов Совета, являющиеся руководителями государственных органов, общественных объединений предпринимателей и хозяйствующих субъектов.";</w:t>
      </w:r>
    </w:p>
    <w:bookmarkStart w:name="z15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переходу к "зеленой экономике" при Президенте Республики Казахстан, образованного вышеназванным Указом:</w:t>
      </w:r>
    </w:p>
    <w:bookmarkEnd w:id="92"/>
    <w:bookmarkStart w:name="z15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окружающей среды и водных ресурсов Республики Казахстан, секретарь",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 - Министр индустрии и новых технологий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экономики и бюджетного планирования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регионального развития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транспорта и коммуникаций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нефти и газа Республики Казахстан" изложить соответственно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энергетики Республики Казахстан, секретарь",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инвестициям и развитию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национальной экономики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образования и науки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спорта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Утратил силу Указом Президента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 (САПП Республики Казахстан, 1999 г., № 52, ст. 507; 2001 г., № 23, ст. 283; 2006 г., № 50, ст. 530; 2008 г., № 20, ст. 182; № 30, ст. 292; № 48, ст. 543; 2009 г., № 27-28, ст. 234; № 29, ст. 249; 2010 г., № 40, ст. 355; 2011 г., № 37, ст. 445; 2012 г., № 31, ст. 404; № 54, ст. 719; № 77-78, ст. 1131; 2013 г., № 22, ст. 351; № 35, ст. 509; 2014 г., № 4, ст. 29; № 28, ст. 227): </w:t>
      </w:r>
    </w:p>
    <w:bookmarkEnd w:id="94"/>
    <w:bookmarkStart w:name="z15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персональном составе Совета иностранных инвесторов при Президенте Республики Казахстан, утвержденном вышеназванным распоряжением:</w:t>
      </w:r>
    </w:p>
    <w:bookmarkEnd w:id="95"/>
    <w:bookmarkStart w:name="z15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- Министр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Аскарбекович планирования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Республики Казахстан -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"Султанов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 Турлыханович Республики Казахстан -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"Хаиров - председатель Комитета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Картаевич Министерства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технологий Республики Казахстан"</w:t>
      </w:r>
    </w:p>
    <w:bookmarkStart w:name="z15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соответственно в следующей редакции: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-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Аскарбекович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-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"Султанов - Министр финансов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 Турлыханович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Хаиров - председатель Комитета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Картаевич Министерства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Утратил силу Указом Президента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распоряжение Президента Республики Казахстан от 6 октября 2000 года № 169 дсп "Об инспекции Совета Безопасности Республики Казахстан":</w:t>
      </w:r>
    </w:p>
    <w:bookmarkEnd w:id="98"/>
    <w:bookmarkStart w:name="z16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должностном составе инспекции Совета Безопасности Республики Казахстан, утвержденном вышеназванным распоряжением:</w:t>
      </w:r>
    </w:p>
    <w:bookmarkEnd w:id="99"/>
    <w:bookmarkStart w:name="z1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Командующего Республиканской гвардией",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Главнокомандующего Внутренними войсками Министерства внутренних дел Республики Казахстан - Начальник Главного штаба"</w:t>
      </w:r>
    </w:p>
    <w:bookmarkStart w:name="z16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Начальника Службы государственной охраны",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Главнокомандующего Национальной гвардией - начальник Главного штаба";</w:t>
      </w:r>
    </w:p>
    <w:bookmarkStart w:name="z16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по борьбе с экономической и коррупционной преступностью (финансовой полиции)",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по чрезвычайным ситуациям"</w:t>
      </w:r>
    </w:p>
    <w:bookmarkStart w:name="z1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End w:id="103"/>
    <w:bookmarkStart w:name="z17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44; № 39, ст. 396; 2003 г., № 18, ст. 180; 2004 г., № 4, ст. 50; № 51, ст. 671, 2005 г., № 44, ст. 578; 2006 г., № 7, ст. 51; 2007 г., № 5, ст. 62; № 26, ст. 299; № 35, ст. 389; № 44, ст. 515; 2008 г., № 20, ст. 182; № 42, ст. 465; № 49, ст. 555; 2009 г., № 27-28, ст. 234; № 59, ст. 510; 2010 г., № 50, ст. 454; 2011 г., № 37, ст. 444; 2012 г., № 36, ст. 476; № 77-78, ст. 1131, 2013 г., № 62, ст. 832; 2014 г., № 28, ст. 227):</w:t>
      </w:r>
    </w:p>
    <w:bookmarkEnd w:id="104"/>
    <w:bookmarkStart w:name="z17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утвержденный вышеназванным распоряжением: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Кожамжарова - Председателя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Кайрата Пернешовича Казахстан по делам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службы и противодействию коррупции;</w:t>
      </w:r>
    </w:p>
    <w:bookmarkStart w:name="z17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"Ыбырайым - председатель Комитета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 Мухтарбекович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Казахстан"</w:t>
      </w:r>
    </w:p>
    <w:bookmarkStart w:name="z1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в следующей редакции: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"Ыбырайым - председатель совета директоров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 Мухтарбекович "Национальный центр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информации";</w:t>
      </w:r>
    </w:p>
    <w:bookmarkStart w:name="z17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вывести из состава указанного Совета Тусупбекова Р.Т.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Утратил силу Указом Президента РК от 03.04.2021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2013 года № 250 "О Национальном конкурсе "Мерейлі отбасы" (САПП Республики Казахстан, 2013 г., № 78, ст. 1016; 2014 г., № 28, ст. 227):</w:t>
      </w:r>
    </w:p>
    <w:bookmarkEnd w:id="109"/>
    <w:bookmarkStart w:name="z19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звания лауреата Национального конкурса "Мерейлі отбасы", утвержденном вышеназванным распоряжением: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Организаторами конкурса являются Министерство культуры и спорта Республики Казахстан, Министерство здравоохранения и социального развития Республики Казахстан при поддержке Национальной комиссии по делам женщин и семейно-демографической политике при Президенте Республики Казахстан (далее - Национальная комиссия), а также комиссий по делам женщин и семейно-демографической политике при акимах городов Астаны, Алматы и областей (далее - региональные комиссии).";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Рабочим органом Комиссии является Министерство культуры и спорта Республики Казахстан.";</w:t>
      </w:r>
    </w:p>
    <w:bookmarkStart w:name="z19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звания лауреата Национального конкурса "Мерейлі отбасы", утвержденном вышеназванным распоряжением:</w:t>
      </w:r>
    </w:p>
    <w:bookmarkEnd w:id="111"/>
    <w:bookmarkStart w:name="z19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культуры Республики Казахстан, заместитель председателя" изложить в следующей редакции: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спорта Республики Казахстан, заместитель председателя";</w:t>
      </w:r>
    </w:p>
    <w:bookmarkStart w:name="z19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Агентства Республики Казахстан по связи и информации",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труда и социальной защиты населения Республики Казахстан"</w:t>
      </w:r>
    </w:p>
    <w:bookmarkStart w:name="z19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инвестициям и развитию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и социального развития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Утратил силу Указом Президента РК от 19.05.2025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акты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2014 года №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2013 года № 659</w:t>
            </w:r>
          </w:p>
        </w:tc>
      </w:tr>
    </w:tbl>
    <w:bookmarkStart w:name="z20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горно-металлургической отрасли, геологии и</w:t>
      </w:r>
      <w:r>
        <w:br/>
      </w:r>
      <w:r>
        <w:rPr>
          <w:rFonts w:ascii="Times New Roman"/>
          <w:b/>
          <w:i w:val="false"/>
          <w:color w:val="000000"/>
        </w:rPr>
        <w:t>недропользованию по твердым полезным ископаемым при</w:t>
      </w:r>
      <w:r>
        <w:br/>
      </w:r>
      <w:r>
        <w:rPr>
          <w:rFonts w:ascii="Times New Roman"/>
          <w:b/>
          <w:i w:val="false"/>
          <w:color w:val="000000"/>
        </w:rPr>
        <w:t>Президенте Республики Казахстан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по инвестициям и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атомная компания "Казатомпром"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горнорудная компания "Тау-Кен Самрук"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геолого-разведочная компания "Казгеология"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в некоторые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утвержденным Указом Президента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2014 года № 911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Указом Президента РК от 03.04.2021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 дополнениям, которые вносятся в некоторые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утвержденным 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2014 года № 911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Указом Президента РК от 03.04.2021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