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f09e" w14:textId="449f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Касымбека Ж.М.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марта 2014 года № 764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Касымбека Жениса Махмудулы Министром транспорта и коммуникаций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