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510" w14:textId="89f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2012 года № 395.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(выписка)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2012 года № 395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Масимова                    - Руководителя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Карима Кажимкановича          Республики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Комиссии;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Дьяченко С.А.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Указом Президента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2012 года 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 № 273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проведению административной реформы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 - Руководитель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Байбек   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Кыдыргалиулы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                    - заведующий Центром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Эльдар Максутович             разработок и анализа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                   - Председатель Агентства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 Мухамедьевич           государственной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Донаков  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Советбекович          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                    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Мажитович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