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fa2b5" w14:textId="45fa2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дальнейшем совершенствовании системы государственного управления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20 января 2012 года № 226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Pecпублики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Упразднить Министерство связи и информации Республики Казахстан с передачей его функций и полномочий: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области информации, архивного дела и документации - Министерству культуры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области связи, информатизации, контроля за автоматизацией государственных услуг и координации деятельности центров обслуживания населения - Министерству транспорта и коммуникаций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Реорганизовать: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Министерство культуры Республики Казахстан путем его преобразования в Министерство культуры и информации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Министерство туризма и спорта Республики Казахстан путем его преобразования в Агентство Республики Казахстан по делам спорта и физической культуры с передачей Министерству индустрии и новых технологий Республики Казахстан функций и полномочий в области туристской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 правопреемником по обязательствам: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упраздняемого Министерства связи и информации Республики Казахстан в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информации, архивного дела и документации - Министерство культуры и информации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связи, информатизации, контроля за автоматизацией государственных услуг и координации деятельности центров обслуживания населения - Министерство транспорта и коммуникаций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реорганизуемого Министерства туризма и спорта Республики Казахстан в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туристской деятельности - Министерство индустрии и новых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физической культуры, спорта и игорного бизнеса - Агентство Республики Казахстан по делам спорта и физической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января 1999 года № 6 "О структуре Правительства Республики Казахстан"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"Министерство культуры Республики Казахстан"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"Министерство культуры и информации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"Агентство Республики Казахстан по делам спорта и физической культуры";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"Министерство связи и информации Республики Казахстан", "Министерство туризма и спорта Республики Казахстан"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Правительству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перераспределение штатной численности реорганизуемых и упраздняемых государственных органов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иные необходимые меры по реализации настоящего Указа.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Указа возложить на Администрацию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