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389c" w14:textId="1ea3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председателей, председателей судебных коллегий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июня 2011 года № 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пунктами 2, 3, 5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>, подпунктами 1), 1-1), 6), 7), 9) пункта 1, пунктами 2, 3, подпунктом 2) пункта 4, пунктами 5, 6 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25 декабря 2000 года "О судебной системе и статусе судей Республики Казахстан"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на должность председателя: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Актюбинского                  </w:t>
      </w:r>
      <w:r>
        <w:rPr>
          <w:rFonts w:ascii="Times New Roman"/>
          <w:b/>
          <w:i w:val="false"/>
          <w:color w:val="000000"/>
          <w:sz w:val="28"/>
        </w:rPr>
        <w:t>Айтжанова Ерлана Жумахановича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кассационной судебной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коллегии этого же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кассационной судебной         </w:t>
      </w:r>
      <w:r>
        <w:rPr>
          <w:rFonts w:ascii="Times New Roman"/>
          <w:b/>
          <w:i w:val="false"/>
          <w:color w:val="000000"/>
          <w:sz w:val="28"/>
        </w:rPr>
        <w:t>Примашева Нурсапу Маханбетовича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коллегии Актюбинского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 председателя специализированного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межрайонного экономического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Атырауской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апелляционной судебной        </w:t>
      </w:r>
      <w:r>
        <w:rPr>
          <w:rFonts w:ascii="Times New Roman"/>
          <w:b/>
          <w:i w:val="false"/>
          <w:color w:val="000000"/>
          <w:sz w:val="28"/>
        </w:rPr>
        <w:t>Кыдырбаеву Айгуль Куанышбаевну;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коллегии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Акмолинской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№ 2            </w:t>
      </w:r>
      <w:r>
        <w:rPr>
          <w:rFonts w:ascii="Times New Roman"/>
          <w:b/>
          <w:i w:val="false"/>
          <w:color w:val="000000"/>
          <w:sz w:val="28"/>
        </w:rPr>
        <w:t>Амирова Серика Мырзагалиевича;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Актюбинской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Хромтауского                  </w:t>
      </w:r>
      <w:r>
        <w:rPr>
          <w:rFonts w:ascii="Times New Roman"/>
          <w:b/>
          <w:i w:val="false"/>
          <w:color w:val="000000"/>
          <w:sz w:val="28"/>
        </w:rPr>
        <w:t>Муканова Аслана Абилгазиевича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Темирского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Темирского                    </w:t>
      </w:r>
      <w:r>
        <w:rPr>
          <w:rFonts w:ascii="Times New Roman"/>
          <w:b/>
          <w:i w:val="false"/>
          <w:color w:val="000000"/>
          <w:sz w:val="28"/>
        </w:rPr>
        <w:t>Каржауова Амангали Дошымбетовича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Уилского районного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Уилского районного суда       </w:t>
      </w:r>
      <w:r>
        <w:rPr>
          <w:rFonts w:ascii="Times New Roman"/>
          <w:b/>
          <w:i w:val="false"/>
          <w:color w:val="000000"/>
          <w:sz w:val="28"/>
        </w:rPr>
        <w:t>Бактыгалиева Нурлана Амантурлиевича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Каргалинского районного суда этой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Алматинской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Енбекшиказахского             </w:t>
      </w:r>
      <w:r>
        <w:rPr>
          <w:rFonts w:ascii="Times New Roman"/>
          <w:b/>
          <w:i w:val="false"/>
          <w:color w:val="000000"/>
          <w:sz w:val="28"/>
        </w:rPr>
        <w:t>Арынбаева Нурлана Керимхановича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Военного суда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Карасайского                  </w:t>
      </w:r>
      <w:r>
        <w:rPr>
          <w:rFonts w:ascii="Times New Roman"/>
          <w:b/>
          <w:i w:val="false"/>
          <w:color w:val="000000"/>
          <w:sz w:val="28"/>
        </w:rPr>
        <w:t>Байгожаева Жангельды Алтынбековича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районного суда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Кербулакского                 </w:t>
      </w:r>
      <w:r>
        <w:rPr>
          <w:rFonts w:ascii="Times New Roman"/>
          <w:b/>
          <w:i w:val="false"/>
          <w:color w:val="000000"/>
          <w:sz w:val="28"/>
        </w:rPr>
        <w:t>Ыдырысбекова Нуржана Маликовича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Енбекшиказахского районного суда этой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Саркандского                  </w:t>
      </w:r>
      <w:r>
        <w:rPr>
          <w:rFonts w:ascii="Times New Roman"/>
          <w:b/>
          <w:i w:val="false"/>
          <w:color w:val="000000"/>
          <w:sz w:val="28"/>
        </w:rPr>
        <w:t>Дуйсенбекова Бекмурата Шакеровича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Ескельдинского районного суда этой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 </w:t>
      </w:r>
      <w:r>
        <w:rPr>
          <w:rFonts w:ascii="Times New Roman"/>
          <w:b/>
          <w:i w:val="false"/>
          <w:color w:val="000000"/>
          <w:sz w:val="28"/>
        </w:rPr>
        <w:t>Есжанову Гульбарам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  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           председателя Карасайского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суда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Атырауской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Макатского                    </w:t>
      </w:r>
      <w:r>
        <w:rPr>
          <w:rFonts w:ascii="Times New Roman"/>
          <w:b/>
          <w:i w:val="false"/>
          <w:color w:val="000000"/>
          <w:sz w:val="28"/>
        </w:rPr>
        <w:t>Изима Жумабека Кадыралыулы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специализированного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административного суда города Атырау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 </w:t>
      </w:r>
      <w:r>
        <w:rPr>
          <w:rFonts w:ascii="Times New Roman"/>
          <w:b/>
          <w:i w:val="false"/>
          <w:color w:val="000000"/>
          <w:sz w:val="28"/>
        </w:rPr>
        <w:t>Кадыргалиева Базаргали Мамышевича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Атырау                 председателя Макатского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суда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>по Восточно-Казахстанской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Глубоковского                 </w:t>
      </w:r>
      <w:r>
        <w:rPr>
          <w:rFonts w:ascii="Times New Roman"/>
          <w:b/>
          <w:i w:val="false"/>
          <w:color w:val="000000"/>
          <w:sz w:val="28"/>
        </w:rPr>
        <w:t>Касенова Бердыгали Адилхановича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районного суда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Урджарского                   </w:t>
      </w:r>
      <w:r>
        <w:rPr>
          <w:rFonts w:ascii="Times New Roman"/>
          <w:b/>
          <w:i w:val="false"/>
          <w:color w:val="000000"/>
          <w:sz w:val="28"/>
        </w:rPr>
        <w:t>Болаткана Ралата Болатканулы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Глубоковского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суда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Шемонаихинского               </w:t>
      </w:r>
      <w:r>
        <w:rPr>
          <w:rFonts w:ascii="Times New Roman"/>
          <w:b/>
          <w:i w:val="false"/>
          <w:color w:val="000000"/>
          <w:sz w:val="28"/>
        </w:rPr>
        <w:t>Токбулатова Ерлана Муратовича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Урджарского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суда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Жамбылской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 </w:t>
      </w:r>
      <w:r>
        <w:rPr>
          <w:rFonts w:ascii="Times New Roman"/>
          <w:b/>
          <w:i w:val="false"/>
          <w:color w:val="000000"/>
          <w:sz w:val="28"/>
        </w:rPr>
        <w:t>Абидова Нурмухаммата Махаматовича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суда по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уголовным делам               председателя суда № 2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Тараза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№ 2 города Тараза        </w:t>
      </w:r>
      <w:r>
        <w:rPr>
          <w:rFonts w:ascii="Times New Roman"/>
          <w:b/>
          <w:i w:val="false"/>
          <w:color w:val="000000"/>
          <w:sz w:val="28"/>
        </w:rPr>
        <w:t>Мырзакулова Макулбека Жапарбековича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Жамбылского областного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по Западно-Казахстанской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№ 2            </w:t>
      </w:r>
      <w:r>
        <w:rPr>
          <w:rFonts w:ascii="Times New Roman"/>
          <w:b/>
          <w:i w:val="false"/>
          <w:color w:val="000000"/>
          <w:sz w:val="28"/>
        </w:rPr>
        <w:t>Байдуллаева Буркита Жумабаевича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Казталовского района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Сырымского районного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Сырымского                    </w:t>
      </w:r>
      <w:r>
        <w:rPr>
          <w:rFonts w:ascii="Times New Roman"/>
          <w:b/>
          <w:i w:val="false"/>
          <w:color w:val="000000"/>
          <w:sz w:val="28"/>
        </w:rPr>
        <w:t>Усманова Ерлана Губайдуллиевича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районного суда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Казталовского района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Кызылординской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Байконырского                 </w:t>
      </w:r>
      <w:r>
        <w:rPr>
          <w:rFonts w:ascii="Times New Roman"/>
          <w:b/>
          <w:i w:val="false"/>
          <w:color w:val="000000"/>
          <w:sz w:val="28"/>
        </w:rPr>
        <w:t>Абдуллу Абдрахмана Алиаскарулы;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Жалагашского                  </w:t>
      </w:r>
      <w:r>
        <w:rPr>
          <w:rFonts w:ascii="Times New Roman"/>
          <w:b/>
          <w:i w:val="false"/>
          <w:color w:val="000000"/>
          <w:sz w:val="28"/>
        </w:rPr>
        <w:t>Наримова Артура Зулхарнаевича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Аральского районного суда этой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Казалинского                  </w:t>
      </w:r>
      <w:r>
        <w:rPr>
          <w:rFonts w:ascii="Times New Roman"/>
          <w:b/>
          <w:i w:val="false"/>
          <w:color w:val="000000"/>
          <w:sz w:val="28"/>
        </w:rPr>
        <w:t>Темирбаева Каиыркелды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суда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№ 2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Сулеймена Сагатбека Болатбекулы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Кызылорды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Шиелийского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суда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Шиелийского                   </w:t>
      </w:r>
      <w:r>
        <w:rPr>
          <w:rFonts w:ascii="Times New Roman"/>
          <w:b/>
          <w:i w:val="false"/>
          <w:color w:val="000000"/>
          <w:sz w:val="28"/>
        </w:rPr>
        <w:t>Алмахана Гайсу Аябекулы;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Мангистауской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Мангистауского                </w:t>
      </w:r>
      <w:r>
        <w:rPr>
          <w:rFonts w:ascii="Times New Roman"/>
          <w:b/>
          <w:i w:val="false"/>
          <w:color w:val="000000"/>
          <w:sz w:val="28"/>
        </w:rPr>
        <w:t>Бакытжанову Гулажар Коянбаевну;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Павлодарской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 </w:t>
      </w:r>
      <w:r>
        <w:rPr>
          <w:rFonts w:ascii="Times New Roman"/>
          <w:b/>
          <w:i w:val="false"/>
          <w:color w:val="000000"/>
          <w:sz w:val="28"/>
        </w:rPr>
        <w:t>Байгоншекова Кабиболлу Сериковича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суда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уголовным делам            председателя Павлодарского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суда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Павлодарского                 </w:t>
      </w:r>
      <w:r>
        <w:rPr>
          <w:rFonts w:ascii="Times New Roman"/>
          <w:b/>
          <w:i w:val="false"/>
          <w:color w:val="000000"/>
          <w:sz w:val="28"/>
        </w:rPr>
        <w:t>Карагаева Расула Назымбековича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Майского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суда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по Северо-Казахстанской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№ 2 района     </w:t>
      </w:r>
      <w:r>
        <w:rPr>
          <w:rFonts w:ascii="Times New Roman"/>
          <w:b/>
          <w:i w:val="false"/>
          <w:color w:val="000000"/>
          <w:sz w:val="28"/>
        </w:rPr>
        <w:t>Нурбекова Марата Амангельдиевича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имени Габита Мусрепова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специализированного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суда Бурабайского района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№ 3            </w:t>
      </w:r>
      <w:r>
        <w:rPr>
          <w:rFonts w:ascii="Times New Roman"/>
          <w:b/>
          <w:i w:val="false"/>
          <w:color w:val="000000"/>
          <w:sz w:val="28"/>
        </w:rPr>
        <w:t>Ильясова Нурмахана Асановича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Тайыншинского района          с освобождением от должности судьи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№ 2 города Павлодара Павлодарской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Южно-Казахстанской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№ 3            </w:t>
      </w:r>
      <w:r>
        <w:rPr>
          <w:rFonts w:ascii="Times New Roman"/>
          <w:b/>
          <w:i w:val="false"/>
          <w:color w:val="000000"/>
          <w:sz w:val="28"/>
        </w:rPr>
        <w:t>Тилегенова Арысбая Ережеповича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Мактааральского района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Шардаринского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суда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Шардаринского                 </w:t>
      </w:r>
      <w:r>
        <w:rPr>
          <w:rFonts w:ascii="Times New Roman"/>
          <w:b/>
          <w:i w:val="false"/>
          <w:color w:val="000000"/>
          <w:sz w:val="28"/>
        </w:rPr>
        <w:t>Кожанова Бейсебая Ажибековича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районного суда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Мактааральского района этой же области.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на должность судьи: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Алматинского                  </w:t>
      </w:r>
      <w:r>
        <w:rPr>
          <w:rFonts w:ascii="Times New Roman"/>
          <w:b/>
          <w:i w:val="false"/>
          <w:color w:val="000000"/>
          <w:sz w:val="28"/>
        </w:rPr>
        <w:t>Калекееву Куралай Ержановну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Медеуского районного суда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Лобача Сергея Валентиновича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специализированного финансового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Мадыбаеву Зейнебике Орынбасаровну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специализированного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межрайонного экономического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Сейтимову Венеру Хамитовну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Акмолинского областного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Актюбинского                  </w:t>
      </w:r>
      <w:r>
        <w:rPr>
          <w:rFonts w:ascii="Times New Roman"/>
          <w:b/>
          <w:i w:val="false"/>
          <w:color w:val="000000"/>
          <w:sz w:val="28"/>
        </w:rPr>
        <w:t>Султанова Нурлана Тукеновича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Хромтауского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Алматинского                - </w:t>
      </w:r>
      <w:r>
        <w:rPr>
          <w:rFonts w:ascii="Times New Roman"/>
          <w:b/>
          <w:i w:val="false"/>
          <w:color w:val="000000"/>
          <w:sz w:val="28"/>
        </w:rPr>
        <w:t>Абдильдина Ерлана Аукеновича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Атырауского областного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Нуркасымову Сару Нуркасымовну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Саркандского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суда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Онгарову Гульнар Амановну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Кербулакского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суда Алматинской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Восточно-Казахстанского       </w:t>
      </w:r>
      <w:r>
        <w:rPr>
          <w:rFonts w:ascii="Times New Roman"/>
          <w:b/>
          <w:i w:val="false"/>
          <w:color w:val="000000"/>
          <w:sz w:val="28"/>
        </w:rPr>
        <w:t>Сейтова Какена Калымбековича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специализированного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межрайонного суда по уголовным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Костанайского                 </w:t>
      </w:r>
      <w:r>
        <w:rPr>
          <w:rFonts w:ascii="Times New Roman"/>
          <w:b/>
          <w:i w:val="false"/>
          <w:color w:val="000000"/>
          <w:sz w:val="28"/>
        </w:rPr>
        <w:t>Ержанову Галию Галихановну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Костанайского городского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Кайкенова Серика Сакеновича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специализированного межрайонного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экономического суда Костанаиской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Мангистауского                </w:t>
      </w:r>
      <w:r>
        <w:rPr>
          <w:rFonts w:ascii="Times New Roman"/>
          <w:b/>
          <w:i w:val="false"/>
          <w:color w:val="000000"/>
          <w:sz w:val="28"/>
        </w:rPr>
        <w:t>Туржанова Нуртугана Прекешовича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суда № 2 города Актау Мангистауской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Алматинской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Карасайского                  </w:t>
      </w:r>
      <w:r>
        <w:rPr>
          <w:rFonts w:ascii="Times New Roman"/>
          <w:b/>
          <w:i w:val="false"/>
          <w:color w:val="000000"/>
          <w:sz w:val="28"/>
        </w:rPr>
        <w:t>Джанбуршину Алтынгуль Умирхановну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Талдыкорганского городского суда этой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Восточно-Казахстанской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Курчумского                   </w:t>
      </w:r>
      <w:r>
        <w:rPr>
          <w:rFonts w:ascii="Times New Roman"/>
          <w:b/>
          <w:i w:val="false"/>
          <w:color w:val="000000"/>
          <w:sz w:val="28"/>
        </w:rPr>
        <w:t>Кудайбергенову Розу Телеуовну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Усть-Каменогорского городского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Жамбылской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Таразского                    </w:t>
      </w:r>
      <w:r>
        <w:rPr>
          <w:rFonts w:ascii="Times New Roman"/>
          <w:b/>
          <w:i w:val="false"/>
          <w:color w:val="000000"/>
          <w:sz w:val="28"/>
        </w:rPr>
        <w:t>Алиакпарову Айгуль Алиакпаровну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Сарысуского районного суда этой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Западно-Казахстанской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Таскалинского                 </w:t>
      </w:r>
      <w:r>
        <w:rPr>
          <w:rFonts w:ascii="Times New Roman"/>
          <w:b/>
          <w:i w:val="false"/>
          <w:color w:val="000000"/>
          <w:sz w:val="28"/>
        </w:rPr>
        <w:t>Самарханову Назымгуль Курмангужаевну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районного суда № 2 Акжаикского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Карагандинской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 </w:t>
      </w:r>
      <w:r>
        <w:rPr>
          <w:rFonts w:ascii="Times New Roman"/>
          <w:b/>
          <w:i w:val="false"/>
          <w:color w:val="000000"/>
          <w:sz w:val="28"/>
        </w:rPr>
        <w:t>Смаилову Айгуль Турсуновну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    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           Казыбекбийского районного суда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Караганды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Костанайской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Рудненского                   </w:t>
      </w:r>
      <w:r>
        <w:rPr>
          <w:rFonts w:ascii="Times New Roman"/>
          <w:b/>
          <w:i w:val="false"/>
          <w:color w:val="000000"/>
          <w:sz w:val="28"/>
        </w:rPr>
        <w:t>Мурсалимову Нэлю Мухибуллаевну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Аркалыкского городского суда этой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Кызылординской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 </w:t>
      </w:r>
      <w:r>
        <w:rPr>
          <w:rFonts w:ascii="Times New Roman"/>
          <w:b/>
          <w:i w:val="false"/>
          <w:color w:val="000000"/>
          <w:sz w:val="28"/>
        </w:rPr>
        <w:t>Еркинбекова Мухтара Жусипбекулы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суда по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уголовным делам               председателя Байконырского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суда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Северо-Казахстанской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№ 2 города               </w:t>
      </w:r>
      <w:r>
        <w:rPr>
          <w:rFonts w:ascii="Times New Roman"/>
          <w:b/>
          <w:i w:val="false"/>
          <w:color w:val="000000"/>
          <w:sz w:val="28"/>
        </w:rPr>
        <w:t>Ларину Татьяну Васильевну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Петропавловска   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специализированного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суда города Петропавловска этой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городу Астане: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 </w:t>
      </w:r>
      <w:r>
        <w:rPr>
          <w:rFonts w:ascii="Times New Roman"/>
          <w:b/>
          <w:i w:val="false"/>
          <w:color w:val="000000"/>
          <w:sz w:val="28"/>
        </w:rPr>
        <w:t>Даниярову Шолпан Толкыновну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    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           Усть-Каменогорского городского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Восточно-Казахстанской области.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Освободить от занимаемых должностей: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         </w:t>
      </w:r>
      <w:r>
        <w:rPr>
          <w:rFonts w:ascii="Times New Roman"/>
          <w:b/>
          <w:i w:val="false"/>
          <w:color w:val="000000"/>
          <w:sz w:val="28"/>
        </w:rPr>
        <w:t>Бекназарова Бектаса Абдыхановича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Актюбинского                  в связи с избранием на другую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 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         </w:t>
      </w:r>
      <w:r>
        <w:rPr>
          <w:rFonts w:ascii="Times New Roman"/>
          <w:b/>
          <w:i w:val="false"/>
          <w:color w:val="000000"/>
          <w:sz w:val="28"/>
        </w:rPr>
        <w:t>Жумагулова Бауыржана Турсуновича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апелляционной судебной        с прекращением полномочий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коллегии Карагандинского      в связи с переходом на другую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Жамбылского             </w:t>
      </w:r>
      <w:r>
        <w:rPr>
          <w:rFonts w:ascii="Times New Roman"/>
          <w:b/>
          <w:i w:val="false"/>
          <w:color w:val="000000"/>
          <w:sz w:val="28"/>
        </w:rPr>
        <w:t>Какиеву Дамет Тельмановну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 в связи с переходом на другую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Костанайского           </w:t>
      </w:r>
      <w:r>
        <w:rPr>
          <w:rFonts w:ascii="Times New Roman"/>
          <w:b/>
          <w:i w:val="false"/>
          <w:color w:val="000000"/>
          <w:sz w:val="28"/>
        </w:rPr>
        <w:t>Тагаева Зарлыка Рамазановича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 в связи с заключением Судебного жюри;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Северо-Казахстанского   </w:t>
      </w:r>
      <w:r>
        <w:rPr>
          <w:rFonts w:ascii="Times New Roman"/>
          <w:b/>
          <w:i w:val="false"/>
          <w:color w:val="000000"/>
          <w:sz w:val="28"/>
        </w:rPr>
        <w:t>Кудабаеву Гульнару Аликановну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 в связи со смертью;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Акмолинской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Зерендинского           </w:t>
      </w:r>
      <w:r>
        <w:rPr>
          <w:rFonts w:ascii="Times New Roman"/>
          <w:b/>
          <w:i w:val="false"/>
          <w:color w:val="000000"/>
          <w:sz w:val="28"/>
        </w:rPr>
        <w:t>Ошаганову Клару Хафизовну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в связи с переходом на другую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специализированного     </w:t>
      </w:r>
      <w:r>
        <w:rPr>
          <w:rFonts w:ascii="Times New Roman"/>
          <w:b/>
          <w:i w:val="false"/>
          <w:color w:val="000000"/>
          <w:sz w:val="28"/>
        </w:rPr>
        <w:t>Казеннову Людмилу Евгеньевну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экономического   в связи с уходом в отставку;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Алматинской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Карасайско              </w:t>
      </w:r>
      <w:r>
        <w:rPr>
          <w:rFonts w:ascii="Times New Roman"/>
          <w:b/>
          <w:i w:val="false"/>
          <w:color w:val="000000"/>
          <w:sz w:val="28"/>
        </w:rPr>
        <w:t>Галиева Жанторе Тлеукабыловича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по собственному желанию;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районного суда          </w:t>
      </w:r>
      <w:r>
        <w:rPr>
          <w:rFonts w:ascii="Times New Roman"/>
          <w:b/>
          <w:i w:val="false"/>
          <w:color w:val="000000"/>
          <w:sz w:val="28"/>
        </w:rPr>
        <w:t>Даулетхана Хасена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Кербулакского района      за невыполнение требований,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предъявляемых к судье;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Талгарского             </w:t>
      </w:r>
      <w:r>
        <w:rPr>
          <w:rFonts w:ascii="Times New Roman"/>
          <w:b/>
          <w:i w:val="false"/>
          <w:color w:val="000000"/>
          <w:sz w:val="28"/>
        </w:rPr>
        <w:t>Сагимбекову Айжан Амангельдиевну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за невыполнение требований,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предъявляемых к судье;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Жамбылской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Кордайского             </w:t>
      </w:r>
      <w:r>
        <w:rPr>
          <w:rFonts w:ascii="Times New Roman"/>
          <w:b/>
          <w:i w:val="false"/>
          <w:color w:val="000000"/>
          <w:sz w:val="28"/>
        </w:rPr>
        <w:t>Сугурбаеву Галияш Тулеевну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судей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Мынжасарова Жанкелди Вилисовича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 в связи с заключением Судебного жюри;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                  </w:t>
      </w:r>
      <w:r>
        <w:rPr>
          <w:rFonts w:ascii="Times New Roman"/>
          <w:b/>
          <w:i w:val="false"/>
          <w:color w:val="000000"/>
          <w:sz w:val="28"/>
        </w:rPr>
        <w:t>Рысбаеву Кулию Елемесовну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           по собственному желанию;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Костанайской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Костанайского           </w:t>
      </w:r>
      <w:r>
        <w:rPr>
          <w:rFonts w:ascii="Times New Roman"/>
          <w:b/>
          <w:i w:val="false"/>
          <w:color w:val="000000"/>
          <w:sz w:val="28"/>
        </w:rPr>
        <w:t>Гаязова Газиза Темировича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 по собственному желанию;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суда № 2                </w:t>
      </w:r>
      <w:r>
        <w:rPr>
          <w:rFonts w:ascii="Times New Roman"/>
          <w:b/>
          <w:i w:val="false"/>
          <w:color w:val="000000"/>
          <w:sz w:val="28"/>
        </w:rPr>
        <w:t>Щеголеву Светлану Петровну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Костаная  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Тарановского            </w:t>
      </w:r>
      <w:r>
        <w:rPr>
          <w:rFonts w:ascii="Times New Roman"/>
          <w:b/>
          <w:i w:val="false"/>
          <w:color w:val="000000"/>
          <w:sz w:val="28"/>
        </w:rPr>
        <w:t>Мухатьянова Турсунбека Валеевича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Кызылординской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Казалинского     </w:t>
      </w:r>
      <w:r>
        <w:rPr>
          <w:rFonts w:ascii="Times New Roman"/>
          <w:b/>
          <w:i w:val="false"/>
          <w:color w:val="000000"/>
          <w:sz w:val="28"/>
        </w:rPr>
        <w:t>Жубанганова Мейрамбека Нургабыловича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с прекращением полномочий судьи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невыполнение требований, предъявляемых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 судье;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суда № 2         </w:t>
      </w:r>
      <w:r>
        <w:rPr>
          <w:rFonts w:ascii="Times New Roman"/>
          <w:b/>
          <w:i w:val="false"/>
          <w:color w:val="000000"/>
          <w:sz w:val="28"/>
        </w:rPr>
        <w:t>Абшекенова Самата Абшекеновича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Кызылорды              с прекращением полномочий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 невыполнение требований,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предъявляемых к судье;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Мангистауской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Актауского              </w:t>
      </w:r>
      <w:r>
        <w:rPr>
          <w:rFonts w:ascii="Times New Roman"/>
          <w:b/>
          <w:i w:val="false"/>
          <w:color w:val="000000"/>
          <w:sz w:val="28"/>
        </w:rPr>
        <w:t>Исмаилова Айдарали Амзеевича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 по собственному желанию;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Павлодарской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         </w:t>
      </w:r>
      <w:r>
        <w:rPr>
          <w:rFonts w:ascii="Times New Roman"/>
          <w:b/>
          <w:i w:val="false"/>
          <w:color w:val="000000"/>
          <w:sz w:val="28"/>
        </w:rPr>
        <w:t>Тарасенко Игоря Васильевича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 с прекращением полномочий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суда по          в связи с уходом в отставку;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уголовным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Павлодарского           </w:t>
      </w:r>
      <w:r>
        <w:rPr>
          <w:rFonts w:ascii="Times New Roman"/>
          <w:b/>
          <w:i w:val="false"/>
          <w:color w:val="000000"/>
          <w:sz w:val="28"/>
        </w:rPr>
        <w:t>Рахметаллаева Алмаза Жакановича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 в связи с переходом на другую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Щербактинского          </w:t>
      </w:r>
      <w:r>
        <w:rPr>
          <w:rFonts w:ascii="Times New Roman"/>
          <w:b/>
          <w:i w:val="false"/>
          <w:color w:val="000000"/>
          <w:sz w:val="28"/>
        </w:rPr>
        <w:t>Адильбаева Амангельды Кабдулловича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по Южно-Казахстанской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Мактааральского         </w:t>
      </w:r>
      <w:r>
        <w:rPr>
          <w:rFonts w:ascii="Times New Roman"/>
          <w:b/>
          <w:i w:val="false"/>
          <w:color w:val="000000"/>
          <w:sz w:val="28"/>
        </w:rPr>
        <w:t>Ердешбаева Мадибека Жолдасбековича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районного суда          </w:t>
      </w:r>
      <w:r>
        <w:rPr>
          <w:rFonts w:ascii="Times New Roman"/>
          <w:b/>
          <w:i w:val="false"/>
          <w:color w:val="000000"/>
          <w:sz w:val="28"/>
        </w:rPr>
        <w:t>Ертаева Мырзакула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Мактааральского района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Сайрамского             </w:t>
      </w:r>
      <w:r>
        <w:rPr>
          <w:rFonts w:ascii="Times New Roman"/>
          <w:b/>
          <w:i w:val="false"/>
          <w:color w:val="000000"/>
          <w:sz w:val="28"/>
        </w:rPr>
        <w:t>Тыныбекова Берика Еркинбаевича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 в связи с переходом на другую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городу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районного суда          </w:t>
      </w:r>
      <w:r>
        <w:rPr>
          <w:rFonts w:ascii="Times New Roman"/>
          <w:b/>
          <w:i w:val="false"/>
          <w:color w:val="000000"/>
          <w:sz w:val="28"/>
        </w:rPr>
        <w:t>Умбеталиеву Шолпанай Лесбековну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Алмалинского района       в связи с заключением Судебного жюри;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районного суда          </w:t>
      </w:r>
      <w:r>
        <w:rPr>
          <w:rFonts w:ascii="Times New Roman"/>
          <w:b/>
          <w:i w:val="false"/>
          <w:color w:val="000000"/>
          <w:sz w:val="28"/>
        </w:rPr>
        <w:t>Ким Ларису Сергеевну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Жетысуского района        по собственному желанию.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