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84c3" w14:textId="5db8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2011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Указом Президента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86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2004 года № 1484 "О проведении выборов акимов аульных (сельских) округов, аулов (сел), поселков Республики Казахстан" (САПП Республики Казахстан, 2004 г., № 48, ст.595; 2005 г., № 30, ст. 379).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8 июля 2005 года № 1613 "О внесении изменения в Указ Президента Республики Казахстан от 6 декабря 2004 года № 1484" (САПП Республики Казахстан, 2005 г., № 30, ст. 379).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339 "О порядке назначения акимов районов, городов областного значения, районов в городах" (САПП Республики Казахстан, 2007 г., № 18, ст. 196).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