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b19c" w14:textId="fbab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повышению эффективности правоохранительной деятельности и судебной системы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августа 2010 года № 1039.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Собрании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и республиканской печати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3) и 5)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при Верховном Суде </w:t>
      </w:r>
      <w:r>
        <w:rPr>
          <w:rFonts w:ascii="Times New Roman"/>
          <w:b w:val="false"/>
          <w:i w:val="false"/>
          <w:color w:val="000000"/>
          <w:sz w:val="28"/>
        </w:rPr>
        <w:t>Департамент по обеспечению деятельности судов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(аппарат Верховного Суда Республики Казахстан), как уполномоченный орган по организационному и материально-техническому обеспечению деятельности Верховного Суда, местных и других судов с территориальными подразделениями (канцеляриями судов) в областях, столице и городах республиканского значения.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Упразднить Комитет по судебному администрированию при Верховном Суде Республики Казахстан с передачей функций и полномочий по: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исполнению </w:t>
      </w:r>
      <w:r>
        <w:rPr>
          <w:rFonts w:ascii="Times New Roman"/>
          <w:b w:val="false"/>
          <w:i w:val="false"/>
          <w:color w:val="000000"/>
          <w:sz w:val="28"/>
        </w:rPr>
        <w:t>исполнительных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организации работ по учету, хранению, оценке и дальнейшему использованию имущества, </w:t>
      </w:r>
      <w:r>
        <w:rPr>
          <w:rFonts w:ascii="Times New Roman"/>
          <w:b w:val="false"/>
          <w:i w:val="false"/>
          <w:color w:val="000000"/>
          <w:sz w:val="28"/>
        </w:rPr>
        <w:t>обращенного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(поступившего) в республиканскую собственность по отдельным основаниям Министерству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организационному, материально-техническому и иному обеспечению деятельности областных, районных и приравненных к ним судов, организационному и методическому руководству деятельностью </w:t>
      </w:r>
      <w:r>
        <w:rPr>
          <w:rFonts w:ascii="Times New Roman"/>
          <w:b w:val="false"/>
          <w:i w:val="false"/>
          <w:color w:val="000000"/>
          <w:sz w:val="28"/>
        </w:rPr>
        <w:t>судебных приставов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вновь образованному Департаменту по обеспечению деятельности судов при Верховном Суде (аппарату Верховного Суда Республики Казахстан).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Реорганизовать Министерство внутренних дел Республики Казахстан с передачей его функций и полномочий: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связанных с деятельностью: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медицинских вытрезвителей в ведение Министерства здравоохранения Республики Казахстан, за исключением функций по доставке нарушителей общественного порядка в медицинские вытрезвители;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 временной изоляции, адаптации и реабилитации несовершеннолетних в ведение Министерства образования и науки Республики Казахстан;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проведению государственного технического осмотра транспортных средств в конкурентную среду, с передачей полномочий по контролю за проведением указанного технического осмотра Министерству транспорта и коммуникаций Республики Казахстан, с сохранением за Министерством внутренних дел функции контроля за своевременностью прохождения государственного технического осмотра;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 </w:t>
      </w:r>
      <w:r>
        <w:rPr>
          <w:rFonts w:ascii="Times New Roman"/>
          <w:b w:val="false"/>
          <w:i w:val="false"/>
          <w:color w:val="000000"/>
          <w:sz w:val="28"/>
        </w:rPr>
        <w:t>охранной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конкурентную среду, за исключением функции по охране особо важных стратегических объектов.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Генеральной прокуратуре Республики Казахстан оптимизировать систему транспортной прокуратуры путем слияния трех региональных транспортных прокуратур в одну при Генеральной прокуратуре Республики.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Правительству Республики Казахстан: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реорганизацию Следственного комитета и Комитета криминальной полиции Министерства внутренних дел Республики Казахстан путем их слияния в Комитет по расследованию Министерства внутренних дел Республики Казахстан;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повышению эффективности деятельности Комитета по борьбе с наркобизнесом и контролю за оборотом наркотиков Министерства внутренних дел Республики Казахстан, в том числе с передачей ему в непосредственное подчинение территориальных подразделений органов внутренних дел, осуществляющих борьбу с наркобизнесом;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образование Комитета миграционной полиции Министерства внутренних дел Республики Казахстан;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системы мер по поэтапной передаче в ведение Министерства юстиции Республики Казахстан функций и полномочий Министерства внутренних дел Республики Казахстан по исполнению административного взыскания в виде административного ареста в </w:t>
      </w:r>
      <w:r>
        <w:rPr>
          <w:rFonts w:ascii="Times New Roman"/>
          <w:b w:val="false"/>
          <w:i w:val="false"/>
          <w:color w:val="000000"/>
          <w:sz w:val="28"/>
        </w:rPr>
        <w:t>специальных приемниках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обеспечению функционирования этих учреждений;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внести предложения по сокращению штатной численности правоохранительных органов Республики Казахстан;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счет сокращения управленческого аппарата центрального и областного звена соответствующих государственных органов и иных мер обеспечить кадровое и материально-техническое укрепление городских и районных подразделений правоохранительных и специальных органов;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оптимизировать систему органов внутренних дел на транспорте путем слияния трех региональных департаментов на транспорте в одно подразделение при Министерстве внутренних дел Республики Казахстан;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оптимизировать систему ведомственных учебных заведений Министерства внутренних дел Республики Казахстан;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принять меры по повышению качества судебно-экспертного обеспечения судопроизводства путем совершенствования системы профессиональной подготовки судебных экспертов, улучшения материально-технической и научно-методической базы экспертных исследований;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 конца 2010 года разработать и внести на рассмотрение Мажилиса Парламента Республики Казахстан проекты законов, вытекающие из требований настоящего Указа, а также направленные на: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приведение действующего законодательства в соответствие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ООН против пыток и других жестоких, бесчеловечных или унижающих достоинство видов обращения и наказания, принятой 10 декабря 1984 года;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либерализацию уголовного законодательства и декриминализацию преступлений, не представляющих большой общественной опасности, в том числе в экономической сфере, с переводом их в категорию административных правонарушений и усилением административной ответственности за их совершение, в том числе путем введения административной преюдиции, а также переоценку степени тяжести отдельных преступлений путем смягчения наказаний;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обеспечения правопорядка и общественной безопасности на основе передового зарубежного опыта;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передачу функции организации и осуществления социальной адаптации и реабилитации лиц, отбывших уголовные наказания, в ведение местных исполнительных органов;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сферы применения наказаний, не связанных с лишением свободы, в том числе в виде штрафа, общественных работ и ограничения свободы, а также мер пресечения, альтернативных аресту;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упрощение досудебного производства по уголовным делам, повышение его оперативности, в том числе посредством введения поощрительных норм в отношении обвиняемых, сотрудничающих со следствием;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примирительных процедур в уголовном судопроизводстве, в том числе развитие института медиации, а также расширение категории уголовных дел частного и частно-публичного обвинения;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регламентацию порядка освобождения лиц от уголовной ответственности в связи с примирением сторон, когда вред причиняется государству, и установление ограничений для применения меры пресечения в виде ареста к лицам, совершившим экономические преступления небольшой и средней тяжести, а также их освобождение от уголовной ответственности в случае добровольного погашения причиненного ущерба;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форм и методов контроля за поведением обвиняемых, в отношении которых в качестве меры пресечения избран домашний арест или подписка о невыезде и надлежащем поведении, осужденных к ограничению свободы, условно осужденных, условно-досрочно освобожденных, в том числе с широким использованием электронных средств слежения;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координирующей функции органов прокуратуры по отношению к правоохранительной деятельности; повышение роли и ответственности прокурора в досудебном производстве путем возложения на него дополнительных обязанностей по надзору за законностью уголовного преследования, в том числе за возбуждением уголовных дел;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факта совершения сотрудниками правоохранительных органов и судьями преступления с использованием своего служебного положения обстоятельством, отягчающим уголовную ответственность и наказание;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сведение до минимума вариантов альтернативной подследственности, в том числе отнесение к исключительной подследственности Министерства внутренних дел Республики Казахстан расследования уголовных дел о преступлениях, связанных с незаконным оборотом наркотических средств, психотропных веществ и прекурсоров, а к исключительной подследственности органов финансовой полиции расследования уголовных дел о преступлениях в сфере экономической деятельности и коррупционных преступлениях, с сохранением альтернативной подследственности с органами национальной безопасности только в случаях, когда эти деяния совершены в совокупности с другими преступлениями, уголовные дела по которым относятся к подследственности органов национальной безопасности;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фактов необоснованного вмешательства правоохранительных органов в деятельность хозяйствующих субъектов, в том числе путем дальнейшего сокращения перечня государственных органов, имеющих право осуществлять проверки хозяйствующих субъектов;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противодействие неправомерному захвату бизнеса и собственности (рейдерству);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основных и обеспечивающих функций сотрудников правоохранительных, иных силовых и специальных органов;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воинских и специальных званий, классных чинов, права ношения форменной одежды с погонами только за сотрудниками правоохранительных, иных силовых и специальных органов, непосредственно выполняющими основные задачи и функции, с установлением должностных окладов сотрудникам данных органов, которые лишаются указанных атрибутов, не ниже имевшихся и с учетом ранее установленных надбавок;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для лиц, подпадающих под действие настоящего Указа, социального обеспечения, всех льгот и преимуществ при выходе на пенсию, а для лиц, прослуживших не менее 20 лет, возможность завершения прохождения службы на аттестованных должностях;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объективно сопоставимых надбавок за соответствующие воинские и специальные звания, классные чины, определение уровня их соответствия в правоохранительных, иных силовых и специальных органах;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оптимизацию перечня должностей и соответствующих им предельных воинских и специальных званий, классных чинов старшего начальствующего состава в центральных и территориальных подразделениях правоохранительных и специальных органов;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единых правовых стандартов и норм прохождения правоохранительной службы, единых подходов к социальной и правовой защите сотрудников правоохранительных органов;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персонального состава правоохранительных органов путем системной кадровой ротации руководящего состава правоохранительных органов;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отчетности и оценки деятельности правоохранительных органов, с приоритетом вопросов </w:t>
      </w:r>
      <w:r>
        <w:rPr>
          <w:rFonts w:ascii="Times New Roman"/>
          <w:b w:val="false"/>
          <w:i w:val="false"/>
          <w:color w:val="000000"/>
          <w:sz w:val="28"/>
        </w:rPr>
        <w:t>профилактики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преступности, защиты конституционных прав и свобод граждан, интересов общества и государства, доверия со стороны населения, с определением механизмов внешней оценки, даваемой представительными органами и общественностью, с введением рейтинговой оценки уровня коррупции в правоохранительных органах и судах;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различных форм сотрудничества правоохранительных органов с институтами гражданского общества;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и упрощение судопроизводства в целях обеспечения оперативной и справедливой защиты прав и законных интересов граждан и организаций, а также государства; расширение пределов судебного контроля в досудебном производстве;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наделение судов дополнительными полномочиями по восполнению на подготовительных стадиях судебного разбирательства пробелов досудебного производства с соблюдением основных принципов отправления правосудия;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сферы досудебного урегулирования гражданско-правовых споров и альтернативных способов их разрешения;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повышенных критериев и стандартов для судей и кандидатов на должности судей;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совместно с акимами областей, столицы и городов республиканского значения: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2010 года обеспечить принятие отраслевой и региональных программ профилактики правонарушений, предусмотрев при этом современные методы обеспечения правопорядка и общественной безопасности, выявления и устранения причин и условий, способствующих совершению преступлений и правонарушений;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повышению ответственности местных исполнительных органов в сфере профилактики правонарушений и обеспечения правопорядка, в том числе путем регулярного рассмотрения на заседаниях Правительства Республики Казахстан и акиматов отчетов акимов соответствующих уровней;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обеспечить внедрение передового, основанного на инновационных технологиях, мирового опыта в деятельность правоохранительных органов и судов в целях обеспечения доступности и прозрачности их деятельности;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совместно с заинтересованными государственными органами внести предложения о введении в Республике института частной детективной деятельности;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обеспечить перераспределение штатной численности упраздняемого и реорганизуемого государственных органов Республики Казахстан.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апреля 2009 года № 793 "О дополнительных мерах по усилению борьбы с преступностью и коррупцией и дальнейшему совершенствованию правоохранительной деятельности в Республике Казахстан" (САПП Республики Казахстан, 2009 г., № 19, ст. 166) следующее изменение: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Совету Безопасности Республики Казахстан осуществлять координацию работы силовых органов.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Правительству Республики Казахстан совместно с Администрацией Президента Республики Казахстан разработать и утвердить в месячный срок план действий по реализации настоящего Указа и принять исчерпывающие меры по его выполнению.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Межведомственной комиссии по проведению административной реформы в Республике Казахстан продолжить работу, связанную с модернизацией правоохранительной и судебной систем.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Настоящий Указ вводится в действие со дня подписания, за исключением положения Указа о создании Комитета по расследованию Министерства внутренних дел, которое вводится в действие по мере формирования необходимой законодательной базы и апробирования ее на практике, но не позднее 1 января 2012 года.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