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aa6" w14:textId="d274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16 сентября 2009 года № 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2010 года № 1008.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2009 г., № 39, ст. 378)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утвержденных вышеназванным Указом: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бюджетных параметрах"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апреля" заменить словами "25 марта";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мая" заменить словами "20 апреля".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