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9cea" w14:textId="7f99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2010 года №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1-1), 5), 6), 7),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статьи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5"/>
        <w:gridCol w:w="280"/>
        <w:gridCol w:w="732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Назначить на должность председателя:</w:t>
            </w:r>
          </w:p>
        </w:tc>
      </w:tr>
      <w:tr>
        <w:trPr>
          <w:trHeight w:val="91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 по гражданским и административным делам Верховного Суда Республики 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Ташенову Алмаз Дулатовну;</w:t>
            </w:r>
          </w:p>
        </w:tc>
      </w:tr>
      <w:tr>
        <w:trPr>
          <w:trHeight w:val="7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 по уголовным делам Верховного Суда Республики 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Касимова Акылтая Ахмеджановича;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Серекбаева Ермека Куандыковича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Павлодарского областного суда;</w:t>
            </w:r>
          </w:p>
        </w:tc>
      </w:tr>
      <w:tr>
        <w:trPr>
          <w:trHeight w:val="42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Каженова Ауезнура Бейсеновича;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Акмолинского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Оскембекова Сабита Манзуровича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Карагандинского областного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Акмолинского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Аметова 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Западно-Казахстанского областного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Актюбинского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Хайруллина Рахметуллу Сайфуллиновича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8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Актюбинского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Айтжанова Ерлана Жумахановича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Алматинского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Тотыбай-теги Ерхана Нуханулы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57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Алматинского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Мерекенова Лукмата Тауырбековича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Атырауского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Мухамеджанулы 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Атырауского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Ташенову Айгуль Куанышевну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Восточно- 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Шарнаеву Бакытжан Файзолдановну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Восточно- 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Рамазанова Анарбека Кожахметовича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Акмолинского областного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Жамбылского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Амирова Досжана Сарманкуловича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8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Жамбылского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Смайлова Аскара Спартаковича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7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Западно- 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Нугманова Темиржана Нуртазаулы;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Западно- 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Нурышева Камбара Жумабаевича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Мангистауского областного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Карагандинского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Жумагулова Бауыржана Турсуновича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суда города Астаны;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Карагандинского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Каирбекова Нурлана Муратовича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Костанайского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Шакуна Владимира Михайловича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8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Кызылординского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Сейтова Нурдиллу Зейнедуллаевича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Турксибского районного суда города Алматы;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Кызылординского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Адранова Кайрата Тулепбергеновича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127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Мангистауского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Шарипова Нурсерика Каримовича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Мангистауской области;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Павлодарского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Рыспекову Гульнару Оразовну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Павлодарского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Махватова Темиртаса Тортаевича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Северо- 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Сисимбаева Ермека Каписовича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112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Южно-Казахстанского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Ержана Усерханулы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Мактааральского районного суда Южно-Казахстанской области;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Южно-Казахстанского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Мырзаке Галымжана Жарылкасыновича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Костанайского областного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Алматинского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Абдрахманова Сериккельды Исагуловича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11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Алматинского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Арипова Ердена Рауановича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Казыбекбийского района города Караганды Карагандинской области;</w:t>
            </w:r>
          </w:p>
        </w:tc>
      </w:tr>
      <w:tr>
        <w:trPr>
          <w:trHeight w:val="127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суда города Астаны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Абдрахманова Серика Ахашевича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города Алматы;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суда города Астаны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Агманова Адильхана Байтуреевича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Военного суда Республики 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Алчинбаева Рустема Мирзакаримовича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Жетысуского района города Алматы;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 Военного суда Республики Казахстан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Нурбекова Айдына Маратовича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уголовным делам этого же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87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Баймагамбетова Сергека Габдулловича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11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Абдали Дамеша Абдалиулы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Иманханова Кайрата Маметаевича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Алакольского района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Алакольского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Ниязова Бахитжана Амановича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Сеитова Еркена Кашековича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Габдуллина Малика Нагимовича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Атырау этой же области;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Майпасова Ербола Абикеновича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Жылыойского районного суда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Даулетову Гульмиру Бердешовну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Исатайского районного суда этой же области;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Атырау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Куткожу Парасата Жакыпулы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Атырауского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Жумагулова Акана Маратовича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военного суда Усть-Каменогорского гарнизона этой же области;</w:t>
            </w:r>
          </w:p>
        </w:tc>
      </w:tr>
      <w:tr>
        <w:trPr>
          <w:trHeight w:val="127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Риддера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Абдуалиеву Назгулю Саттаровну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Усть-Каменогорска этой же области,</w:t>
            </w:r>
          </w:p>
        </w:tc>
      </w:tr>
      <w:tr>
        <w:trPr>
          <w:trHeight w:val="7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Зыряновского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Каленова Ануархана Каленовича;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Сейтова Какена Калымбековича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Сергазиева Байгали Дукенбаевича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административного суда города Тараза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Тараза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Калкабаева Сержана Шойбековича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Жамбылского районного суда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Мусабекову Газизу Шамшидиновну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Жамбылского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8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Байбутаева Еркина Джаркинбековича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Западно-Казахстанского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Шуженова Жумагула Ныгметовича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Балхаша этой же области;</w:t>
            </w:r>
          </w:p>
        </w:tc>
      </w:tr>
      <w:tr>
        <w:trPr>
          <w:trHeight w:val="94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Алибекова Бейбита Муратовича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Карагандинского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Жамбулова Бекжана Сансызбай-улы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Рудный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Говоруна Владимира Сергеевича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Лисаковского городского суда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Раисова Абая Абдыгалиевича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Камыстинского районного суда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Рудный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Суйналина Марата Булатовича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Аулиекольского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87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Калымбета Бахытжана Муслимбекулы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Кызылординского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Актау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Рыскалиеву Канзибу Жакибаевну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Актауского городского суда этой же области;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Жанаозен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Кенжалиева Малика Сабитовича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Актау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Байгулова Лесхана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Актау этой же области;</w:t>
            </w:r>
          </w:p>
        </w:tc>
      </w:tr>
      <w:tr>
        <w:trPr>
          <w:trHeight w:val="7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Тленова Айдарбека Шапагатовича;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Ибраева Алмаза Сериковича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Аксу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Рахимбергенову Улжан Каиржановну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Иртышского районного суда этой же области;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Тарасенко Игоря Васильевича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Баймурзина Бауыржана Курманбаевича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Айыртауского района этой же области;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Петропавловска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Малдыбаеву Нурию Рафаильевну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района Магжана Жумабаева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12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Сарыагашского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Бектурганова Абдумуталыпа Еликбаевича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Шымкента этой же области;</w:t>
            </w:r>
          </w:p>
        </w:tc>
      </w:tr>
      <w:tr>
        <w:trPr>
          <w:trHeight w:val="127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Шымкента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Ертаева Акылбека Кайыповича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Сарыагашского района этой же области;</w:t>
            </w:r>
          </w:p>
        </w:tc>
      </w:tr>
      <w:tr>
        <w:trPr>
          <w:trHeight w:val="97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Заппарова Раимхана Расильхановича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Тюлькубасского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Иманбекова Кайрата Ибрашевича;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102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Мамытова Булытбая Мамытовича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городского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военного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Сакенова Советхана Сакенулы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Военного суда Республики Казахстан;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Малик-теги Бакыта Маликулы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Жангуттинова Мейрама Курмашовича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Акмолинского областного суда.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5"/>
        <w:gridCol w:w="280"/>
        <w:gridCol w:w="73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Назначить на должность судьи: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Ералиева Сакена Абдугалиевича;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11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Усть-Каменогорска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Аринову Айгуль Дауленбаевну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Зыряновского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Шакирова Даулена Серикжановича;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Смат Ардак Елтайкызы;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121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Акбулатова Асхата Утенбергеновича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Актау этой же области;</w:t>
            </w:r>
          </w:p>
        </w:tc>
      </w:tr>
      <w:tr>
        <w:trPr>
          <w:trHeight w:val="112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Актау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Алдабергенова Марата Сисенбаевича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Жанаозен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Габдуллина Серика Галиевича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Аксу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9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финансового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Шиппа Дениса Алексеевича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финансового суда в городе Алматы.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4"/>
        <w:gridCol w:w="421"/>
        <w:gridCol w:w="7323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 Освободить от занимаемых должностей:</w:t>
            </w:r>
          </w:p>
        </w:tc>
      </w:tr>
      <w:tr>
        <w:trPr>
          <w:trHeight w:val="87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уголовным делам Верховного Суда Республики Казахстан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Жукенова Абдрашида Толегеновича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 с оставлением судьей этого же суда;</w:t>
            </w:r>
          </w:p>
        </w:tc>
      </w:tr>
      <w:tr>
        <w:trPr>
          <w:trHeight w:val="85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надзорной коллегии Верховного Суда Республики Казахстан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Смолина Анатолия Сергеевича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 с оставлением судьей этого же суда;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гражданским делам Алматинского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Кайыпжана Нуржана Усипханулы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</w:tc>
      </w:tr>
      <w:tr>
        <w:trPr>
          <w:trHeight w:val="99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гражданским делам Западно-Казахстанского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Батаеву Карлгаш Наурызгалиевну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 с оставлением судьей этого же суда;</w:t>
            </w:r>
          </w:p>
        </w:tc>
      </w:tr>
      <w:tr>
        <w:trPr>
          <w:trHeight w:val="99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уголовным делам Кызылординского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Ахметова Молдабека Менлибаевича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 с оставлением судьей этого же суда;</w:t>
            </w:r>
          </w:p>
        </w:tc>
      </w:tr>
      <w:tr>
        <w:trPr>
          <w:trHeight w:val="97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уголовным делам Южно- Казахстанского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Керимшеева Адила Кулмановича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 с оставлением судьей этого же суда;</w:t>
            </w:r>
          </w:p>
        </w:tc>
      </w:tr>
      <w:tr>
        <w:trPr>
          <w:trHeight w:val="99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уголовным делам Алматинского городского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Бухбанову Каинжамал Сапаровну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 с оставлением судьей этого же суда;</w:t>
            </w:r>
          </w:p>
        </w:tc>
      </w:tr>
      <w:tr>
        <w:trPr>
          <w:trHeight w:val="99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гражданским делам Военного суда Республики Казахстан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Тасмагамбетова Сагитжана Досумовича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в связи с уходом в отставку;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Алматинского городского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Туйебаева Масхута Мамырбековича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Костанайского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Нуржанова Насыра Токмурзиновича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Жамбылского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Абильтаева Рашита Абильтаевича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Курмангазинского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Тулегенова Машкура Магазовича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60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суда № 2 города Семей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Мукушеву Кулгайчу Айтпаевну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невыполнение требований, предъявляемых к судье;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суда № 2 города Уральска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Кленину Светлану Мансуровну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гражданства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96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Сатпаевского городского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Жетесова Аллабергена Коптилеуулы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за невыполнение требований, предъявляемых к судье;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73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межрайонного экономического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Кнора Нурахмета Есбосыновича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66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Аль-Фарабийского районного суда города Шымкента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Режаметова Каримжана Ташметовича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районного суда № 2 Алмалинского района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Нурбаева Кайрата Абдуулы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в связи с уходом в отставку;</w:t>
            </w:r>
          </w:p>
        </w:tc>
      </w:tr>
      <w:tr>
        <w:trPr>
          <w:trHeight w:val="61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Ауэзовского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Мылтыкбаева Елемеса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Судебного жюри;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Бостандыкского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Адама Ернара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районного суда № 2 Ауэзовского района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Халикова Нурлана Калимулловича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64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районного суда № 2 Бостандыкского района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Ахметжанова Марата Султановича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Судебного жюри.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