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a358" w14:textId="390a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единых принципах и правилах технического регулирования в Республике Беларусь, Республике Казахстан и Российской Федерации</w:t>
      </w:r>
    </w:p>
    <w:p>
      <w:pPr>
        <w:spacing w:after="0"/>
        <w:ind w:left="0"/>
        <w:jc w:val="both"/>
      </w:pPr>
      <w:r>
        <w:rPr>
          <w:rFonts w:ascii="Times New Roman"/>
          <w:b w:val="false"/>
          <w:i w:val="false"/>
          <w:color w:val="000000"/>
          <w:sz w:val="28"/>
        </w:rPr>
        <w:t>Указ Президента Республики Казахстан от 15 ноября 2010 года № 1102</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единых принципах и правилах технического регулирования в Республике Беларусь, Республике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подписать от имени Республики Казахстан Соглашение о единых принципах и правилах технического регулирования в Республике Беларусь, Республике Казахстан и Российской Федерации с правом внесения в него изменений и дополнений, не имеющих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ноября 2010 года № 1102</w:t>
      </w:r>
    </w:p>
    <w:bookmarkEnd w:id="1"/>
    <w:bookmarkStart w:name="z6" w:id="2"/>
    <w:p>
      <w:pPr>
        <w:spacing w:after="0"/>
        <w:ind w:left="0"/>
        <w:jc w:val="left"/>
      </w:pPr>
      <w:r>
        <w:rPr>
          <w:rFonts w:ascii="Times New Roman"/>
          <w:b/>
          <w:i w:val="false"/>
          <w:color w:val="000000"/>
        </w:rPr>
        <w:t xml:space="preserve"> 
ПРОЕКТ СОГЛАШЕНИЯ</w:t>
      </w:r>
      <w:r>
        <w:br/>
      </w:r>
      <w:r>
        <w:rPr>
          <w:rFonts w:ascii="Times New Roman"/>
          <w:b/>
          <w:i w:val="false"/>
          <w:color w:val="000000"/>
        </w:rPr>
        <w:t>
о единых принципах и правилах технического регулирования</w:t>
      </w:r>
      <w:r>
        <w:br/>
      </w:r>
      <w:r>
        <w:rPr>
          <w:rFonts w:ascii="Times New Roman"/>
          <w:b/>
          <w:i w:val="false"/>
          <w:color w:val="000000"/>
        </w:rPr>
        <w:t>
в Республике Беларусь, Республике Казахстан</w:t>
      </w:r>
      <w:r>
        <w:br/>
      </w:r>
      <w:r>
        <w:rPr>
          <w:rFonts w:ascii="Times New Roman"/>
          <w:b/>
          <w:i w:val="false"/>
          <w:color w:val="000000"/>
        </w:rPr>
        <w:t>
и Российской Федерации</w:t>
      </w:r>
    </w:p>
    <w:bookmarkEnd w:id="2"/>
    <w:bookmarkStart w:name="z7" w:id="3"/>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в целях углубления и ускорения интеграционных процессов в таможенном союзе в рамках Евразийского экономического сообщества (далее - таможенный союз) и формирования Единого экономического пространства, принимая во внимание положения, установленные </w:t>
      </w:r>
      <w:r>
        <w:rPr>
          <w:rFonts w:ascii="Times New Roman"/>
          <w:b w:val="false"/>
          <w:i w:val="false"/>
          <w:color w:val="000000"/>
          <w:sz w:val="28"/>
        </w:rPr>
        <w:t>Соглашением</w:t>
      </w:r>
      <w:r>
        <w:rPr>
          <w:rFonts w:ascii="Times New Roman"/>
          <w:b w:val="false"/>
          <w:i w:val="false"/>
          <w:color w:val="000000"/>
          <w:sz w:val="28"/>
        </w:rPr>
        <w:t xml:space="preserve"> об основах гармонизации технических регламентов государств-членов ЕврАзЭС от 24 марта 2005 года, </w:t>
      </w:r>
      <w:r>
        <w:rPr>
          <w:rFonts w:ascii="Times New Roman"/>
          <w:b w:val="false"/>
          <w:i w:val="false"/>
          <w:color w:val="000000"/>
          <w:sz w:val="28"/>
        </w:rPr>
        <w:t>Соглашением</w:t>
      </w:r>
      <w:r>
        <w:rPr>
          <w:rFonts w:ascii="Times New Roman"/>
          <w:b w:val="false"/>
          <w:i w:val="false"/>
          <w:color w:val="000000"/>
          <w:sz w:val="28"/>
        </w:rPr>
        <w:t xml:space="preserve"> о проведении согласованной политики в области технического регулирования, санитарных и фитосанитарных мер от 25 января 2008 года, </w:t>
      </w:r>
      <w:r>
        <w:rPr>
          <w:rFonts w:ascii="Times New Roman"/>
          <w:b w:val="false"/>
          <w:i w:val="false"/>
          <w:color w:val="000000"/>
          <w:sz w:val="28"/>
        </w:rPr>
        <w:t>Соглашением</w:t>
      </w:r>
      <w:r>
        <w:rPr>
          <w:rFonts w:ascii="Times New Roman"/>
          <w:b w:val="false"/>
          <w:i w:val="false"/>
          <w:color w:val="000000"/>
          <w:sz w:val="28"/>
        </w:rPr>
        <w:t xml:space="preserve"> об обращении продукции, подлежащей обязательной оценке (подтверждению) соответствия, на таможенной территории таможенного союза от 11 декабря 2009 года, </w:t>
      </w:r>
      <w:r>
        <w:rPr>
          <w:rFonts w:ascii="Times New Roman"/>
          <w:b w:val="false"/>
          <w:i w:val="false"/>
          <w:color w:val="000000"/>
          <w:sz w:val="28"/>
        </w:rPr>
        <w:t>Соглашением</w:t>
      </w:r>
      <w:r>
        <w:rPr>
          <w:rFonts w:ascii="Times New Roman"/>
          <w:b w:val="false"/>
          <w:i w:val="false"/>
          <w:color w:val="000000"/>
          <w:sz w:val="28"/>
        </w:rPr>
        <w:t xml:space="preserve"> о взаимном признании аккредитации органов по сертификации (оценке (подтверждению) соответствия) и испытательных лабораторий (центров), выполняющих работы по оценке (подтверждению) соответствия, от 11 декабря 2009 года и </w:t>
      </w:r>
      <w:r>
        <w:rPr>
          <w:rFonts w:ascii="Times New Roman"/>
          <w:b w:val="false"/>
          <w:i w:val="false"/>
          <w:color w:val="000000"/>
          <w:sz w:val="28"/>
        </w:rPr>
        <w:t>Договором</w:t>
      </w:r>
      <w:r>
        <w:rPr>
          <w:rFonts w:ascii="Times New Roman"/>
          <w:b w:val="false"/>
          <w:i w:val="false"/>
          <w:color w:val="000000"/>
          <w:sz w:val="28"/>
        </w:rPr>
        <w:t xml:space="preserve"> о Комиссии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0" w:id="4"/>
    <w:p>
      <w:pPr>
        <w:spacing w:after="0"/>
        <w:ind w:left="0"/>
        <w:jc w:val="left"/>
      </w:pPr>
      <w:r>
        <w:rPr>
          <w:rFonts w:ascii="Times New Roman"/>
          <w:b/>
          <w:i w:val="false"/>
          <w:color w:val="000000"/>
        </w:rPr>
        <w:t xml:space="preserve"> 
Статья 1</w:t>
      </w:r>
    </w:p>
    <w:bookmarkEnd w:id="4"/>
    <w:bookmarkStart w:name="z11" w:id="5"/>
    <w:p>
      <w:pPr>
        <w:spacing w:after="0"/>
        <w:ind w:left="0"/>
        <w:jc w:val="both"/>
      </w:pPr>
      <w:r>
        <w:rPr>
          <w:rFonts w:ascii="Times New Roman"/>
          <w:b w:val="false"/>
          <w:i w:val="false"/>
          <w:color w:val="000000"/>
          <w:sz w:val="28"/>
        </w:rPr>
        <w:t>
      1. Для целей настоящего Соглашения используемые понятия означают следующее:</w:t>
      </w:r>
      <w:r>
        <w:br/>
      </w:r>
      <w:r>
        <w:rPr>
          <w:rFonts w:ascii="Times New Roman"/>
          <w:b w:val="false"/>
          <w:i w:val="false"/>
          <w:color w:val="000000"/>
          <w:sz w:val="28"/>
        </w:rPr>
        <w:t>
</w:t>
      </w:r>
      <w:r>
        <w:rPr>
          <w:rFonts w:ascii="Times New Roman"/>
          <w:b w:val="false"/>
          <w:i w:val="false"/>
          <w:color w:val="000000"/>
          <w:sz w:val="28"/>
        </w:rPr>
        <w:t>
      декларация о соответствии техническим регламентам таможенного союза (декларация о соответствии) - документ, которым изготовитель (уполномоченное изготовителем лицо, поставщик, продавец) удостоверяет соответствие выпускаемой в обращение на территории государств-членов таможенного союза продукции требованиям технических регламентов таможенного союза;</w:t>
      </w:r>
      <w:r>
        <w:br/>
      </w:r>
      <w:r>
        <w:rPr>
          <w:rFonts w:ascii="Times New Roman"/>
          <w:b w:val="false"/>
          <w:i w:val="false"/>
          <w:color w:val="000000"/>
          <w:sz w:val="28"/>
        </w:rPr>
        <w:t>
</w:t>
      </w:r>
      <w:r>
        <w:rPr>
          <w:rFonts w:ascii="Times New Roman"/>
          <w:b w:val="false"/>
          <w:i w:val="false"/>
          <w:color w:val="000000"/>
          <w:sz w:val="28"/>
        </w:rPr>
        <w:t>
      декларирование соответствия - форма подтверждения изготовителем (уполномоченным изготовителем лицом, поставщиком, продавцом) соответствия выпускаемой в обращение продукции требованиям технических регламентов таможенного союза;</w:t>
      </w:r>
      <w:r>
        <w:br/>
      </w:r>
      <w:r>
        <w:rPr>
          <w:rFonts w:ascii="Times New Roman"/>
          <w:b w:val="false"/>
          <w:i w:val="false"/>
          <w:color w:val="000000"/>
          <w:sz w:val="28"/>
        </w:rPr>
        <w:t>
</w:t>
      </w:r>
      <w:r>
        <w:rPr>
          <w:rFonts w:ascii="Times New Roman"/>
          <w:b w:val="false"/>
          <w:i w:val="false"/>
          <w:color w:val="000000"/>
          <w:sz w:val="28"/>
        </w:rPr>
        <w:t>
      единый знак обращения продукции на рынке государств-членов таможенного союза (единый знак обращения продукции) - обозначение, служащее для информирования приобретателей и потребителей о соответствии выпускаемой в обращение продукции требованиям технических регламентов таможенного союза;</w:t>
      </w:r>
      <w:r>
        <w:br/>
      </w:r>
      <w:r>
        <w:rPr>
          <w:rFonts w:ascii="Times New Roman"/>
          <w:b w:val="false"/>
          <w:i w:val="false"/>
          <w:color w:val="000000"/>
          <w:sz w:val="28"/>
        </w:rPr>
        <w:t>
</w:t>
      </w:r>
      <w:r>
        <w:rPr>
          <w:rFonts w:ascii="Times New Roman"/>
          <w:b w:val="false"/>
          <w:i w:val="false"/>
          <w:color w:val="000000"/>
          <w:sz w:val="28"/>
        </w:rPr>
        <w:t>
      сертификат соответствия техническим регламентам таможенного союза (сертификат соответствия) - документ, которым орган по сертификации (оценке (подтверждению) соответствия) удостоверяет соответствие выпускаемой в обращение продукции требованиям технических регламентов таможенного союза;</w:t>
      </w:r>
      <w:r>
        <w:br/>
      </w:r>
      <w:r>
        <w:rPr>
          <w:rFonts w:ascii="Times New Roman"/>
          <w:b w:val="false"/>
          <w:i w:val="false"/>
          <w:color w:val="000000"/>
          <w:sz w:val="28"/>
        </w:rPr>
        <w:t>
</w:t>
      </w:r>
      <w:r>
        <w:rPr>
          <w:rFonts w:ascii="Times New Roman"/>
          <w:b w:val="false"/>
          <w:i w:val="false"/>
          <w:color w:val="000000"/>
          <w:sz w:val="28"/>
        </w:rPr>
        <w:t>
      сертификация - форма обязательного подтверждения соответствия органом по сертификации (оценке (подтверждению) соответствия) выпускаемой в обращение продукции требованиям технических регламентов таможенного союза;</w:t>
      </w:r>
      <w:r>
        <w:br/>
      </w:r>
      <w:r>
        <w:rPr>
          <w:rFonts w:ascii="Times New Roman"/>
          <w:b w:val="false"/>
          <w:i w:val="false"/>
          <w:color w:val="000000"/>
          <w:sz w:val="28"/>
        </w:rPr>
        <w:t>
</w:t>
      </w:r>
      <w:r>
        <w:rPr>
          <w:rFonts w:ascii="Times New Roman"/>
          <w:b w:val="false"/>
          <w:i w:val="false"/>
          <w:color w:val="000000"/>
          <w:sz w:val="28"/>
        </w:rPr>
        <w:t>
      технический регламент таможенного союза - документ, устанавливающий обязательные для применения и исполнения на таможенной территории таможенного союза требования к продукции либо к продукции и связанным с требованиями к продукции процессам производства, монтажа, наладки, эксплуатации (использования), хранения, перевозки (транспортирования), реализации и утилизации, утвержденный Комиссией таможенного союза (далее - Комиссия);</w:t>
      </w:r>
      <w:r>
        <w:br/>
      </w:r>
      <w:r>
        <w:rPr>
          <w:rFonts w:ascii="Times New Roman"/>
          <w:b w:val="false"/>
          <w:i w:val="false"/>
          <w:color w:val="000000"/>
          <w:sz w:val="28"/>
        </w:rPr>
        <w:t>
</w:t>
      </w:r>
      <w:r>
        <w:rPr>
          <w:rFonts w:ascii="Times New Roman"/>
          <w:b w:val="false"/>
          <w:i w:val="false"/>
          <w:color w:val="000000"/>
          <w:sz w:val="28"/>
        </w:rPr>
        <w:t>
      типовая схема оценки соответствия - совокупность правил и процедур, устанавливающих типовые способы выполнения работ по оценке соответствия техническим регламентам таможенного союза.</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настоящем Соглашении, используются в значении, установленном </w:t>
      </w:r>
      <w:r>
        <w:rPr>
          <w:rFonts w:ascii="Times New Roman"/>
          <w:b w:val="false"/>
          <w:i w:val="false"/>
          <w:color w:val="000000"/>
          <w:sz w:val="28"/>
        </w:rPr>
        <w:t>Соглашением</w:t>
      </w:r>
      <w:r>
        <w:rPr>
          <w:rFonts w:ascii="Times New Roman"/>
          <w:b w:val="false"/>
          <w:i w:val="false"/>
          <w:color w:val="000000"/>
          <w:sz w:val="28"/>
        </w:rPr>
        <w:t xml:space="preserve"> о проведении согласованной политики в области технического регулирования, санитарных и фитосанитарных мер от 25 января 2008 года.</w:t>
      </w:r>
      <w:r>
        <w:br/>
      </w:r>
      <w:r>
        <w:rPr>
          <w:rFonts w:ascii="Times New Roman"/>
          <w:b w:val="false"/>
          <w:i w:val="false"/>
          <w:color w:val="000000"/>
          <w:sz w:val="28"/>
        </w:rPr>
        <w:t>
</w:t>
      </w:r>
      <w:r>
        <w:rPr>
          <w:rFonts w:ascii="Times New Roman"/>
          <w:b w:val="false"/>
          <w:i w:val="false"/>
          <w:color w:val="000000"/>
          <w:sz w:val="28"/>
        </w:rPr>
        <w:t>
      2. Действие настоящего Соглашения не распространяется на установление и применение санитарных, ветеринарно-санитарных и фитосанитарных мер.</w:t>
      </w:r>
    </w:p>
    <w:bookmarkEnd w:id="5"/>
    <w:bookmarkStart w:name="z21" w:id="6"/>
    <w:p>
      <w:pPr>
        <w:spacing w:after="0"/>
        <w:ind w:left="0"/>
        <w:jc w:val="left"/>
      </w:pPr>
      <w:r>
        <w:rPr>
          <w:rFonts w:ascii="Times New Roman"/>
          <w:b/>
          <w:i w:val="false"/>
          <w:color w:val="000000"/>
        </w:rPr>
        <w:t xml:space="preserve"> 
Статья 2</w:t>
      </w:r>
    </w:p>
    <w:bookmarkEnd w:id="6"/>
    <w:bookmarkStart w:name="z22" w:id="7"/>
    <w:p>
      <w:pPr>
        <w:spacing w:after="0"/>
        <w:ind w:left="0"/>
        <w:jc w:val="both"/>
      </w:pPr>
      <w:r>
        <w:rPr>
          <w:rFonts w:ascii="Times New Roman"/>
          <w:b w:val="false"/>
          <w:i w:val="false"/>
          <w:color w:val="000000"/>
          <w:sz w:val="28"/>
        </w:rPr>
        <w:t>
      1. Стороны проводят согласованную политику в области технического регулирования, руководствуясь положениями статьи 2 </w:t>
      </w:r>
      <w:r>
        <w:rPr>
          <w:rFonts w:ascii="Times New Roman"/>
          <w:b w:val="false"/>
          <w:i w:val="false"/>
          <w:color w:val="000000"/>
          <w:sz w:val="28"/>
        </w:rPr>
        <w:t>Соглашения</w:t>
      </w:r>
      <w:r>
        <w:rPr>
          <w:rFonts w:ascii="Times New Roman"/>
          <w:b w:val="false"/>
          <w:i w:val="false"/>
          <w:color w:val="000000"/>
          <w:sz w:val="28"/>
        </w:rPr>
        <w:t xml:space="preserve"> о проведении согласованной политики в области технического регулирования, санитарных и фитосанитарных мер от 25 января 2008 года.</w:t>
      </w:r>
      <w:r>
        <w:br/>
      </w:r>
      <w:r>
        <w:rPr>
          <w:rFonts w:ascii="Times New Roman"/>
          <w:b w:val="false"/>
          <w:i w:val="false"/>
          <w:color w:val="000000"/>
          <w:sz w:val="28"/>
        </w:rPr>
        <w:t>
</w:t>
      </w:r>
      <w:r>
        <w:rPr>
          <w:rFonts w:ascii="Times New Roman"/>
          <w:b w:val="false"/>
          <w:i w:val="false"/>
          <w:color w:val="000000"/>
          <w:sz w:val="28"/>
        </w:rPr>
        <w:t>
      2. Технические регламенты таможенного союза имеют прямое действие на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3. Оценка (подтверждение) соответствия выпускаемой в обращение продукции требованиям технических регламентов таможенного союза осуществляется до выпуска ее в обращение.</w:t>
      </w:r>
      <w:r>
        <w:br/>
      </w:r>
      <w:r>
        <w:rPr>
          <w:rFonts w:ascii="Times New Roman"/>
          <w:b w:val="false"/>
          <w:i w:val="false"/>
          <w:color w:val="000000"/>
          <w:sz w:val="28"/>
        </w:rPr>
        <w:t>
</w:t>
      </w:r>
      <w:r>
        <w:rPr>
          <w:rFonts w:ascii="Times New Roman"/>
          <w:b w:val="false"/>
          <w:i w:val="false"/>
          <w:color w:val="000000"/>
          <w:sz w:val="28"/>
        </w:rPr>
        <w:t>
      4. Стороны обеспечивают обращение продукции, соответствующей техническим регламентам таможенного союза, на территории своего государства без предъявления дополнительных по отношению к содержащимся в техническом регламенте таможенного союза требований к такой продукции и без проведения дополнительных процедур оценки (подтверждения) соответствия.</w:t>
      </w:r>
      <w:r>
        <w:br/>
      </w:r>
      <w:r>
        <w:rPr>
          <w:rFonts w:ascii="Times New Roman"/>
          <w:b w:val="false"/>
          <w:i w:val="false"/>
          <w:color w:val="000000"/>
          <w:sz w:val="28"/>
        </w:rPr>
        <w:t>
</w:t>
      </w:r>
      <w:r>
        <w:rPr>
          <w:rFonts w:ascii="Times New Roman"/>
          <w:b w:val="false"/>
          <w:i w:val="false"/>
          <w:color w:val="000000"/>
          <w:sz w:val="28"/>
        </w:rPr>
        <w:t>
      5. В целях обеспечения сопоставимости результатов оценки (подтверждения) соответствия продукции требованиям технических регламентов таможенного союза Стороны проводят согласованную политику, направленную на обеспечение единства измерений.</w:t>
      </w:r>
    </w:p>
    <w:bookmarkEnd w:id="7"/>
    <w:bookmarkStart w:name="z27" w:id="8"/>
    <w:p>
      <w:pPr>
        <w:spacing w:after="0"/>
        <w:ind w:left="0"/>
        <w:jc w:val="left"/>
      </w:pPr>
      <w:r>
        <w:rPr>
          <w:rFonts w:ascii="Times New Roman"/>
          <w:b/>
          <w:i w:val="false"/>
          <w:color w:val="000000"/>
        </w:rPr>
        <w:t xml:space="preserve"> 
Статья 3</w:t>
      </w:r>
    </w:p>
    <w:bookmarkEnd w:id="8"/>
    <w:bookmarkStart w:name="z28" w:id="9"/>
    <w:p>
      <w:pPr>
        <w:spacing w:after="0"/>
        <w:ind w:left="0"/>
        <w:jc w:val="both"/>
      </w:pPr>
      <w:r>
        <w:rPr>
          <w:rFonts w:ascii="Times New Roman"/>
          <w:b w:val="false"/>
          <w:i w:val="false"/>
          <w:color w:val="000000"/>
          <w:sz w:val="28"/>
        </w:rPr>
        <w:t>
      1. В целях формирования нормативной правовой базы таможенного союза в области технического регулирования по предложению Сторон формируется Единый перечень продукции, в отношении которой устанавливаются обязательные требования в рамках таможенного союза (далее - Единый перечень).</w:t>
      </w:r>
      <w:r>
        <w:br/>
      </w:r>
      <w:r>
        <w:rPr>
          <w:rFonts w:ascii="Times New Roman"/>
          <w:b w:val="false"/>
          <w:i w:val="false"/>
          <w:color w:val="000000"/>
          <w:sz w:val="28"/>
        </w:rPr>
        <w:t>
</w:t>
      </w:r>
      <w:r>
        <w:rPr>
          <w:rFonts w:ascii="Times New Roman"/>
          <w:b w:val="false"/>
          <w:i w:val="false"/>
          <w:color w:val="000000"/>
          <w:sz w:val="28"/>
        </w:rPr>
        <w:t>
      2. Для продукции, включенной в Единый перечень, в отношении которой не вступили в силу технические регламенты таможенного союза или технические регламенты ЕврАзЭС, действуют нормы законодательства государств Сторон в сфере технического регулирования.</w:t>
      </w:r>
      <w:r>
        <w:br/>
      </w:r>
      <w:r>
        <w:rPr>
          <w:rFonts w:ascii="Times New Roman"/>
          <w:b w:val="false"/>
          <w:i w:val="false"/>
          <w:color w:val="000000"/>
          <w:sz w:val="28"/>
        </w:rPr>
        <w:t>
</w:t>
      </w:r>
      <w:r>
        <w:rPr>
          <w:rFonts w:ascii="Times New Roman"/>
          <w:b w:val="false"/>
          <w:i w:val="false"/>
          <w:color w:val="000000"/>
          <w:sz w:val="28"/>
        </w:rPr>
        <w:t>
      3. Единый перечень и порядок его ведения утверждаются Комиссией.</w:t>
      </w:r>
      <w:r>
        <w:br/>
      </w:r>
      <w:r>
        <w:rPr>
          <w:rFonts w:ascii="Times New Roman"/>
          <w:b w:val="false"/>
          <w:i w:val="false"/>
          <w:color w:val="000000"/>
          <w:sz w:val="28"/>
        </w:rPr>
        <w:t>
</w:t>
      </w:r>
      <w:r>
        <w:rPr>
          <w:rFonts w:ascii="Times New Roman"/>
          <w:b w:val="false"/>
          <w:i w:val="false"/>
          <w:color w:val="000000"/>
          <w:sz w:val="28"/>
        </w:rPr>
        <w:t>
      4. Стороны не допускают установление в своем законодательстве обязательных требований в отношении продукции, не включенной в Единый перечень.</w:t>
      </w:r>
    </w:p>
    <w:bookmarkEnd w:id="9"/>
    <w:bookmarkStart w:name="z32" w:id="10"/>
    <w:p>
      <w:pPr>
        <w:spacing w:after="0"/>
        <w:ind w:left="0"/>
        <w:jc w:val="left"/>
      </w:pPr>
      <w:r>
        <w:rPr>
          <w:rFonts w:ascii="Times New Roman"/>
          <w:b/>
          <w:i w:val="false"/>
          <w:color w:val="000000"/>
        </w:rPr>
        <w:t xml:space="preserve"> 
Статья 4</w:t>
      </w:r>
    </w:p>
    <w:bookmarkEnd w:id="10"/>
    <w:bookmarkStart w:name="z33" w:id="11"/>
    <w:p>
      <w:pPr>
        <w:spacing w:after="0"/>
        <w:ind w:left="0"/>
        <w:jc w:val="both"/>
      </w:pPr>
      <w:r>
        <w:rPr>
          <w:rFonts w:ascii="Times New Roman"/>
          <w:b w:val="false"/>
          <w:i w:val="false"/>
          <w:color w:val="000000"/>
          <w:sz w:val="28"/>
        </w:rPr>
        <w:t>
      1. Технические регламенты таможенного союза разрабатываются только в отношении продукции, включенной в Единый перечень, если в отношении такой продукции не приняты технические регламенты ЕврАзЭС.</w:t>
      </w:r>
      <w:r>
        <w:br/>
      </w:r>
      <w:r>
        <w:rPr>
          <w:rFonts w:ascii="Times New Roman"/>
          <w:b w:val="false"/>
          <w:i w:val="false"/>
          <w:color w:val="000000"/>
          <w:sz w:val="28"/>
        </w:rPr>
        <w:t>
</w:t>
      </w:r>
      <w:r>
        <w:rPr>
          <w:rFonts w:ascii="Times New Roman"/>
          <w:b w:val="false"/>
          <w:i w:val="false"/>
          <w:color w:val="000000"/>
          <w:sz w:val="28"/>
        </w:rPr>
        <w:t>
      В случае принятия технического регламента ЕврАзЭС в отношении продукции, на которую принят технический регламент таможенного союза, действие технического регламента таможенного союза или соответствующей его части прекращается с даты вступления в силу технического регламента ЕврАзЭС.</w:t>
      </w:r>
      <w:r>
        <w:br/>
      </w:r>
      <w:r>
        <w:rPr>
          <w:rFonts w:ascii="Times New Roman"/>
          <w:b w:val="false"/>
          <w:i w:val="false"/>
          <w:color w:val="000000"/>
          <w:sz w:val="28"/>
        </w:rPr>
        <w:t>
</w:t>
      </w:r>
      <w:r>
        <w:rPr>
          <w:rFonts w:ascii="Times New Roman"/>
          <w:b w:val="false"/>
          <w:i w:val="false"/>
          <w:color w:val="000000"/>
          <w:sz w:val="28"/>
        </w:rPr>
        <w:t>
      2. Технические регламенты таможенного союза разрабатываются и принимаются в целях обеспечения на территории таможенного союза защиты жизни и здоровья граждан, охраны окружающей среды, предупреждения действий, вводящих в заблуждение потребителей, а также в целях обеспечения энергетической эффективности и ресурсосбережения.</w:t>
      </w:r>
      <w:r>
        <w:br/>
      </w:r>
      <w:r>
        <w:rPr>
          <w:rFonts w:ascii="Times New Roman"/>
          <w:b w:val="false"/>
          <w:i w:val="false"/>
          <w:color w:val="000000"/>
          <w:sz w:val="28"/>
        </w:rPr>
        <w:t>
</w:t>
      </w:r>
      <w:r>
        <w:rPr>
          <w:rFonts w:ascii="Times New Roman"/>
          <w:b w:val="false"/>
          <w:i w:val="false"/>
          <w:color w:val="000000"/>
          <w:sz w:val="28"/>
        </w:rPr>
        <w:t>
      Принятие технических регламентов таможенного союза в иных целях не допускается.</w:t>
      </w:r>
      <w:r>
        <w:br/>
      </w:r>
      <w:r>
        <w:rPr>
          <w:rFonts w:ascii="Times New Roman"/>
          <w:b w:val="false"/>
          <w:i w:val="false"/>
          <w:color w:val="000000"/>
          <w:sz w:val="28"/>
        </w:rPr>
        <w:t>
</w:t>
      </w:r>
      <w:r>
        <w:rPr>
          <w:rFonts w:ascii="Times New Roman"/>
          <w:b w:val="false"/>
          <w:i w:val="false"/>
          <w:color w:val="000000"/>
          <w:sz w:val="28"/>
        </w:rPr>
        <w:t>
      3. В технических регламентах таможенного союза устанавливаются требования к продукции либо к продукции и связанным с требованиями к продукции процессам производства, монтажа, наладки, эксплуатации (использования), хранения, перевозки (транспортирования), реализации и утилизации, а также правила идентификации, формы, схемы и процедуры оценки (подтверждения) соответствия.</w:t>
      </w:r>
      <w:r>
        <w:br/>
      </w:r>
      <w:r>
        <w:rPr>
          <w:rFonts w:ascii="Times New Roman"/>
          <w:b w:val="false"/>
          <w:i w:val="false"/>
          <w:color w:val="000000"/>
          <w:sz w:val="28"/>
        </w:rPr>
        <w:t>
</w:t>
      </w:r>
      <w:r>
        <w:rPr>
          <w:rFonts w:ascii="Times New Roman"/>
          <w:b w:val="false"/>
          <w:i w:val="false"/>
          <w:color w:val="000000"/>
          <w:sz w:val="28"/>
        </w:rPr>
        <w:t>
      В техническом регламенте таможенного союза также могут содержаться требования к терминологии, упаковке, маркировке, этикеткам и правилам их нанесения, а также санитарные, ветеринарно-санитарные и фитосанитарные требования к процессам или методам производства.</w:t>
      </w:r>
      <w:r>
        <w:br/>
      </w:r>
      <w:r>
        <w:rPr>
          <w:rFonts w:ascii="Times New Roman"/>
          <w:b w:val="false"/>
          <w:i w:val="false"/>
          <w:color w:val="000000"/>
          <w:sz w:val="28"/>
        </w:rPr>
        <w:t>
</w:t>
      </w:r>
      <w:r>
        <w:rPr>
          <w:rFonts w:ascii="Times New Roman"/>
          <w:b w:val="false"/>
          <w:i w:val="false"/>
          <w:color w:val="000000"/>
          <w:sz w:val="28"/>
        </w:rPr>
        <w:t>
      Технические регламенты таможенного союза разрабатываются в соответствии с Рекомендациями по типовой структуре технического регламента Евразийского экономического сообщества, утвержденными Решением Межгосударственного Совета Евразийского экономического сообщества от 27 октября 2006 года № 321.</w:t>
      </w:r>
      <w:r>
        <w:br/>
      </w:r>
      <w:r>
        <w:rPr>
          <w:rFonts w:ascii="Times New Roman"/>
          <w:b w:val="false"/>
          <w:i w:val="false"/>
          <w:color w:val="000000"/>
          <w:sz w:val="28"/>
        </w:rPr>
        <w:t>
</w:t>
      </w:r>
      <w:r>
        <w:rPr>
          <w:rFonts w:ascii="Times New Roman"/>
          <w:b w:val="false"/>
          <w:i w:val="false"/>
          <w:color w:val="000000"/>
          <w:sz w:val="28"/>
        </w:rPr>
        <w:t>
      4. В качестве основы для разработки технических регламентов таможенного союза применяются соответствующие международные стандарты (правила, директивы и рекомендации и иные документы, принятые международными организациями по стандартизации), за исключением случаев, когда соответствующие документы отсутствуют, не соответствуют целям принятия технических регламентов таможенного союза, в том числе вследствие климатических, географических факторов или технологических и других особенностей, а в случае их отсутствия - региональные документы (регламенты, директивы, решения, стандарты, правила и иные документы), национальные (государственные) стандарты, национальные технические регламенты или их проекты.</w:t>
      </w:r>
      <w:r>
        <w:br/>
      </w:r>
      <w:r>
        <w:rPr>
          <w:rFonts w:ascii="Times New Roman"/>
          <w:b w:val="false"/>
          <w:i w:val="false"/>
          <w:color w:val="000000"/>
          <w:sz w:val="28"/>
        </w:rPr>
        <w:t>
</w:t>
      </w:r>
      <w:r>
        <w:rPr>
          <w:rFonts w:ascii="Times New Roman"/>
          <w:b w:val="false"/>
          <w:i w:val="false"/>
          <w:color w:val="000000"/>
          <w:sz w:val="28"/>
        </w:rPr>
        <w:t>
      5. В технических регламентах таможенного союза могут содержаться специфические требования, отражающие особенности, связанные с климатическими, географическими особенностями государств Сторон или технологическими факторами, и действующие только на территории таких государств Сторон.</w:t>
      </w:r>
    </w:p>
    <w:bookmarkEnd w:id="11"/>
    <w:bookmarkStart w:name="z42" w:id="12"/>
    <w:p>
      <w:pPr>
        <w:spacing w:after="0"/>
        <w:ind w:left="0"/>
        <w:jc w:val="left"/>
      </w:pPr>
      <w:r>
        <w:rPr>
          <w:rFonts w:ascii="Times New Roman"/>
          <w:b/>
          <w:i w:val="false"/>
          <w:color w:val="000000"/>
        </w:rPr>
        <w:t xml:space="preserve"> 
Статья 5</w:t>
      </w:r>
    </w:p>
    <w:bookmarkEnd w:id="12"/>
    <w:bookmarkStart w:name="z43" w:id="13"/>
    <w:p>
      <w:pPr>
        <w:spacing w:after="0"/>
        <w:ind w:left="0"/>
        <w:jc w:val="both"/>
      </w:pPr>
      <w:r>
        <w:rPr>
          <w:rFonts w:ascii="Times New Roman"/>
          <w:b w:val="false"/>
          <w:i w:val="false"/>
          <w:color w:val="000000"/>
          <w:sz w:val="28"/>
        </w:rPr>
        <w:t>
      1. Порядок разработки, принятия, внесения изменений и отмены технических регламентов таможенного союза устанавливается Комиссией таможенного союза.</w:t>
      </w:r>
      <w:r>
        <w:br/>
      </w:r>
      <w:r>
        <w:rPr>
          <w:rFonts w:ascii="Times New Roman"/>
          <w:b w:val="false"/>
          <w:i w:val="false"/>
          <w:color w:val="000000"/>
          <w:sz w:val="28"/>
        </w:rPr>
        <w:t>
</w:t>
      </w:r>
      <w:r>
        <w:rPr>
          <w:rFonts w:ascii="Times New Roman"/>
          <w:b w:val="false"/>
          <w:i w:val="false"/>
          <w:color w:val="000000"/>
          <w:sz w:val="28"/>
        </w:rPr>
        <w:t>
      2. Технический регламент таможенного союза принимается решением Комиссии таможенного союза на основе консенсуса.</w:t>
      </w:r>
      <w:r>
        <w:br/>
      </w:r>
      <w:r>
        <w:rPr>
          <w:rFonts w:ascii="Times New Roman"/>
          <w:b w:val="false"/>
          <w:i w:val="false"/>
          <w:color w:val="000000"/>
          <w:sz w:val="28"/>
        </w:rPr>
        <w:t>
</w:t>
      </w:r>
      <w:r>
        <w:rPr>
          <w:rFonts w:ascii="Times New Roman"/>
          <w:b w:val="false"/>
          <w:i w:val="false"/>
          <w:color w:val="000000"/>
          <w:sz w:val="28"/>
        </w:rPr>
        <w:t>
      3. Порядок введения в действие принятого технического регламента таможенного союза и при необходимости переходные положения определяются в техническом регламенте и (или) в решении Комиссии таможенного союза о принятии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4. Со дня вступления в силу технического регламента таможенного союза на территории государств Сторон соответствующие обязательные требования, установленные законодательством Сторон, не применяются.</w:t>
      </w:r>
    </w:p>
    <w:bookmarkEnd w:id="13"/>
    <w:bookmarkStart w:name="z47" w:id="14"/>
    <w:p>
      <w:pPr>
        <w:spacing w:after="0"/>
        <w:ind w:left="0"/>
        <w:jc w:val="left"/>
      </w:pPr>
      <w:r>
        <w:rPr>
          <w:rFonts w:ascii="Times New Roman"/>
          <w:b/>
          <w:i w:val="false"/>
          <w:color w:val="000000"/>
        </w:rPr>
        <w:t xml:space="preserve"> 
Статья 6</w:t>
      </w:r>
    </w:p>
    <w:bookmarkEnd w:id="14"/>
    <w:bookmarkStart w:name="z48" w:id="15"/>
    <w:p>
      <w:pPr>
        <w:spacing w:after="0"/>
        <w:ind w:left="0"/>
        <w:jc w:val="both"/>
      </w:pPr>
      <w:r>
        <w:rPr>
          <w:rFonts w:ascii="Times New Roman"/>
          <w:b w:val="false"/>
          <w:i w:val="false"/>
          <w:color w:val="000000"/>
          <w:sz w:val="28"/>
        </w:rPr>
        <w:t>
      1. Для целей оценки (подтверждения) соответствия требованиям технического регламента таможенного союза могут применяться международные, региональные стандарты, а при их отсутствии до принятия региональных стандартов - национальные (государственные) стандарты Сторон.</w:t>
      </w:r>
      <w:r>
        <w:br/>
      </w:r>
      <w:r>
        <w:rPr>
          <w:rFonts w:ascii="Times New Roman"/>
          <w:b w:val="false"/>
          <w:i w:val="false"/>
          <w:color w:val="000000"/>
          <w:sz w:val="28"/>
        </w:rPr>
        <w:t>
</w:t>
      </w:r>
      <w:r>
        <w:rPr>
          <w:rFonts w:ascii="Times New Roman"/>
          <w:b w:val="false"/>
          <w:i w:val="false"/>
          <w:color w:val="000000"/>
          <w:sz w:val="28"/>
        </w:rPr>
        <w:t>
      2. В целях выполнения требований технического регламента таможенного союза Комиссией утверждается перечень международных, региональных стандартов, а в случае их отсутствия - национальных (государственных) стандартов Сторон, в результате применения которых на добровольной основе обеспечивается соблюдение требований принятого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3. В целях проведения исследований (испытаний) и измерений при оценке (подтверждении) соответствия требованиям технического регламента таможенного союза Комиссией утверждается перечень региональных, а в случае их отсутствия - национальных (государственных) стандартов государств Сторон, содержащих правила и методы испытаний и измерений, в том числе правила отбора образцов, необходимые для применения и исполнения требований принятого технического регламента таможенного союза и осуществления оценки (подтверждения) соответствия.</w:t>
      </w:r>
    </w:p>
    <w:bookmarkEnd w:id="15"/>
    <w:bookmarkStart w:name="z51" w:id="16"/>
    <w:p>
      <w:pPr>
        <w:spacing w:after="0"/>
        <w:ind w:left="0"/>
        <w:jc w:val="left"/>
      </w:pPr>
      <w:r>
        <w:rPr>
          <w:rFonts w:ascii="Times New Roman"/>
          <w:b/>
          <w:i w:val="false"/>
          <w:color w:val="000000"/>
        </w:rPr>
        <w:t xml:space="preserve"> 
Статья 7</w:t>
      </w:r>
    </w:p>
    <w:bookmarkEnd w:id="16"/>
    <w:bookmarkStart w:name="z52" w:id="17"/>
    <w:p>
      <w:pPr>
        <w:spacing w:after="0"/>
        <w:ind w:left="0"/>
        <w:jc w:val="both"/>
      </w:pPr>
      <w:r>
        <w:rPr>
          <w:rFonts w:ascii="Times New Roman"/>
          <w:b w:val="false"/>
          <w:i w:val="false"/>
          <w:color w:val="000000"/>
          <w:sz w:val="28"/>
        </w:rPr>
        <w:t>
      1. Продукция, в отношении которой принят технический регламент (технические регламенты) таможенного союза, выпускается в обращение на таможенной территории таможенного союза при условии, что она прошла необходимые процедуры оценки (подтверждения) соответствия, установленные техническим регламентом (техническими регламентами) таможенного союза.</w:t>
      </w:r>
      <w:r>
        <w:br/>
      </w:r>
      <w:r>
        <w:rPr>
          <w:rFonts w:ascii="Times New Roman"/>
          <w:b w:val="false"/>
          <w:i w:val="false"/>
          <w:color w:val="000000"/>
          <w:sz w:val="28"/>
        </w:rPr>
        <w:t>
</w:t>
      </w:r>
      <w:r>
        <w:rPr>
          <w:rFonts w:ascii="Times New Roman"/>
          <w:b w:val="false"/>
          <w:i w:val="false"/>
          <w:color w:val="000000"/>
          <w:sz w:val="28"/>
        </w:rPr>
        <w:t>
      Оценка соответствия, устанавливаемая в технических регламентах таможенного союза, проводится в форме регистрации, испытания, подтверждения соответствия (декларирование соответствия, сертификация), экспертизы и/или в иной форме.</w:t>
      </w:r>
      <w:r>
        <w:br/>
      </w:r>
      <w:r>
        <w:rPr>
          <w:rFonts w:ascii="Times New Roman"/>
          <w:b w:val="false"/>
          <w:i w:val="false"/>
          <w:color w:val="000000"/>
          <w:sz w:val="28"/>
        </w:rPr>
        <w:t>
</w:t>
      </w:r>
      <w:r>
        <w:rPr>
          <w:rFonts w:ascii="Times New Roman"/>
          <w:b w:val="false"/>
          <w:i w:val="false"/>
          <w:color w:val="000000"/>
          <w:sz w:val="28"/>
        </w:rPr>
        <w:t>
      2. Обязательное подтверждение соответствия продукции требованиям технических регламентов таможенного союза осуществляется в формах декларирования соответствия или сертификации. Процедуры оценки (подтверждения) соответствия устанавливаются в технических регламентах таможенного союза на основе типовых схем оценки (подтверждения) соответствия.</w:t>
      </w:r>
      <w:r>
        <w:br/>
      </w:r>
      <w:r>
        <w:rPr>
          <w:rFonts w:ascii="Times New Roman"/>
          <w:b w:val="false"/>
          <w:i w:val="false"/>
          <w:color w:val="000000"/>
          <w:sz w:val="28"/>
        </w:rPr>
        <w:t>
</w:t>
      </w:r>
      <w:r>
        <w:rPr>
          <w:rFonts w:ascii="Times New Roman"/>
          <w:b w:val="false"/>
          <w:i w:val="false"/>
          <w:color w:val="000000"/>
          <w:sz w:val="28"/>
        </w:rPr>
        <w:t>
      При декларировании соответствия заявителем может быть зарегистрированное в соответствии с законодательством Стороны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таможенного союза и в части ответственности за несоответствие поставляемой продукции требованиям технических регламентов таможенного союза (лицо, выполняющее функции иностранного изготовителя). Круг заявителей устанавливается соответствующим техническим регламентом.</w:t>
      </w:r>
      <w:r>
        <w:br/>
      </w:r>
      <w:r>
        <w:rPr>
          <w:rFonts w:ascii="Times New Roman"/>
          <w:b w:val="false"/>
          <w:i w:val="false"/>
          <w:color w:val="000000"/>
          <w:sz w:val="28"/>
        </w:rPr>
        <w:t>
</w:t>
      </w:r>
      <w:r>
        <w:rPr>
          <w:rFonts w:ascii="Times New Roman"/>
          <w:b w:val="false"/>
          <w:i w:val="false"/>
          <w:color w:val="000000"/>
          <w:sz w:val="28"/>
        </w:rPr>
        <w:t>
      3. Применение на добровольной основе международных, региональных стандартов и(или) национальных (государственных) стандартов, включенных в перечень, указанный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настоящего Соглашения, является достаточным условием соблюдения требований соответствующего технического регламента таможенного союза.</w:t>
      </w:r>
      <w:r>
        <w:br/>
      </w:r>
      <w:r>
        <w:rPr>
          <w:rFonts w:ascii="Times New Roman"/>
          <w:b w:val="false"/>
          <w:i w:val="false"/>
          <w:color w:val="000000"/>
          <w:sz w:val="28"/>
        </w:rPr>
        <w:t>
</w:t>
      </w:r>
      <w:r>
        <w:rPr>
          <w:rFonts w:ascii="Times New Roman"/>
          <w:b w:val="false"/>
          <w:i w:val="false"/>
          <w:color w:val="000000"/>
          <w:sz w:val="28"/>
        </w:rPr>
        <w:t>
      Неприменение стандартов, включенных в указанный перечень, не может рассматриваться как несоблюдение требований технических регламентов таможенного союза.</w:t>
      </w:r>
      <w:r>
        <w:br/>
      </w:r>
      <w:r>
        <w:rPr>
          <w:rFonts w:ascii="Times New Roman"/>
          <w:b w:val="false"/>
          <w:i w:val="false"/>
          <w:color w:val="000000"/>
          <w:sz w:val="28"/>
        </w:rPr>
        <w:t>
</w:t>
      </w:r>
      <w:r>
        <w:rPr>
          <w:rFonts w:ascii="Times New Roman"/>
          <w:b w:val="false"/>
          <w:i w:val="false"/>
          <w:color w:val="000000"/>
          <w:sz w:val="28"/>
        </w:rPr>
        <w:t>
      4. Продукция, соответствующая всем требованиям вступивших в силу технических регламентов таможенного союза, распространяющихся на данную продукцию, и прошедшая установленные техническими регламентами таможенного союза процедуры оценки (подтверждения) соответствия, маркируется единым знаком обращения продукции.</w:t>
      </w:r>
      <w:r>
        <w:br/>
      </w:r>
      <w:r>
        <w:rPr>
          <w:rFonts w:ascii="Times New Roman"/>
          <w:b w:val="false"/>
          <w:i w:val="false"/>
          <w:color w:val="000000"/>
          <w:sz w:val="28"/>
        </w:rPr>
        <w:t>
</w:t>
      </w:r>
      <w:r>
        <w:rPr>
          <w:rFonts w:ascii="Times New Roman"/>
          <w:b w:val="false"/>
          <w:i w:val="false"/>
          <w:color w:val="000000"/>
          <w:sz w:val="28"/>
        </w:rPr>
        <w:t>
      5. Типовые схемы оценки (подтверждения) соответствия, единые формы документов об оценке (подтверждении) соответствия (декларации о соответствии техническим регламентам таможенного союза, сертификата соответствия техническим регламентам таможенного союза), изображение единого знака обращения продукции и порядок его применения утверждаются Комиссией.</w:t>
      </w:r>
    </w:p>
    <w:bookmarkEnd w:id="17"/>
    <w:bookmarkStart w:name="z60" w:id="18"/>
    <w:p>
      <w:pPr>
        <w:spacing w:after="0"/>
        <w:ind w:left="0"/>
        <w:jc w:val="left"/>
      </w:pPr>
      <w:r>
        <w:rPr>
          <w:rFonts w:ascii="Times New Roman"/>
          <w:b/>
          <w:i w:val="false"/>
          <w:color w:val="000000"/>
        </w:rPr>
        <w:t xml:space="preserve"> 
Статья 8</w:t>
      </w:r>
    </w:p>
    <w:bookmarkEnd w:id="18"/>
    <w:bookmarkStart w:name="z61" w:id="19"/>
    <w:p>
      <w:pPr>
        <w:spacing w:after="0"/>
        <w:ind w:left="0"/>
        <w:jc w:val="both"/>
      </w:pPr>
      <w:r>
        <w:rPr>
          <w:rFonts w:ascii="Times New Roman"/>
          <w:b w:val="false"/>
          <w:i w:val="false"/>
          <w:color w:val="000000"/>
          <w:sz w:val="28"/>
        </w:rPr>
        <w:t>
      1. Работы по оценке (подтверждению) соответствия продукции установленным требованиям в рамках таможенного союза осуществляют аккредитованные органы по сертификации (оценке (подтверждению) соответствия) и испытательные лаборатории (центры), включенные в Единый реестр органов по сертификации и испытательных лабораторий (центров) таможенного союза, формируемый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обращении продукции, подлежащей обязательной оценке (подтверждению) соответствия, на таможенной территории таможенного союза от 11 декабря 2009 года.</w:t>
      </w:r>
      <w:r>
        <w:br/>
      </w:r>
      <w:r>
        <w:rPr>
          <w:rFonts w:ascii="Times New Roman"/>
          <w:b w:val="false"/>
          <w:i w:val="false"/>
          <w:color w:val="000000"/>
          <w:sz w:val="28"/>
        </w:rPr>
        <w:t>
</w:t>
      </w:r>
      <w:r>
        <w:rPr>
          <w:rFonts w:ascii="Times New Roman"/>
          <w:b w:val="false"/>
          <w:i w:val="false"/>
          <w:color w:val="000000"/>
          <w:sz w:val="28"/>
        </w:rPr>
        <w:t>
      2. Признание результатов работ по аккредитации органов по сертификации (оценке (подтверждению) соответствия), испытательных лабораторий (центров), выполняющих работы по оценке (подтверждению) соответствия продукции требованиям технических регламентов таможенного союза, осуществляется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взаимном признании аккредитации органов по сертификации (оценке (подтверждению) соответствия) и испытательных лабораторий (центров), выполняющих работы по оценке (подтверждению) соответствия, от 11 декабря 2009 года, а также отдельными соглашениями Сторон.</w:t>
      </w:r>
      <w:r>
        <w:br/>
      </w:r>
      <w:r>
        <w:rPr>
          <w:rFonts w:ascii="Times New Roman"/>
          <w:b w:val="false"/>
          <w:i w:val="false"/>
          <w:color w:val="000000"/>
          <w:sz w:val="28"/>
        </w:rPr>
        <w:t>
</w:t>
      </w:r>
      <w:r>
        <w:rPr>
          <w:rFonts w:ascii="Times New Roman"/>
          <w:b w:val="false"/>
          <w:i w:val="false"/>
          <w:color w:val="000000"/>
          <w:sz w:val="28"/>
        </w:rPr>
        <w:t>
      3. Признание результатов оценки (подтверждения) соответствия продукции, включенной в Единый перечень, в отношении которой не вступили в силу технические регламенты таможенного союза или технические регламенты ЕврАзЭС, осуществляется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обращении продукции, подлежащей обязательной оценке (подтверждению) соответствия, на таможенной территории таможенного союза от 11 декабря 2009 года, а также отдельными соглашениями Сторон.</w:t>
      </w:r>
    </w:p>
    <w:bookmarkEnd w:id="19"/>
    <w:bookmarkStart w:name="z64" w:id="20"/>
    <w:p>
      <w:pPr>
        <w:spacing w:after="0"/>
        <w:ind w:left="0"/>
        <w:jc w:val="left"/>
      </w:pPr>
      <w:r>
        <w:rPr>
          <w:rFonts w:ascii="Times New Roman"/>
          <w:b/>
          <w:i w:val="false"/>
          <w:color w:val="000000"/>
        </w:rPr>
        <w:t xml:space="preserve"> 
Статья 9</w:t>
      </w:r>
    </w:p>
    <w:bookmarkEnd w:id="20"/>
    <w:bookmarkStart w:name="z65" w:id="21"/>
    <w:p>
      <w:pPr>
        <w:spacing w:after="0"/>
        <w:ind w:left="0"/>
        <w:jc w:val="both"/>
      </w:pPr>
      <w:r>
        <w:rPr>
          <w:rFonts w:ascii="Times New Roman"/>
          <w:b w:val="false"/>
          <w:i w:val="false"/>
          <w:color w:val="000000"/>
          <w:sz w:val="28"/>
        </w:rPr>
        <w:t>
      1. Ответственность за несоблюдение требований технических регламентов таможенного союза, а также за нарушение процедур проведения оценки (подтверждения) соответствия продукции требованиям технических регламентов таможенного союза устанавливается законодательством Стороны, на территории которой выявлено соответствующее нарушение.</w:t>
      </w:r>
      <w:r>
        <w:br/>
      </w:r>
      <w:r>
        <w:rPr>
          <w:rFonts w:ascii="Times New Roman"/>
          <w:b w:val="false"/>
          <w:i w:val="false"/>
          <w:color w:val="000000"/>
          <w:sz w:val="28"/>
        </w:rPr>
        <w:t>
</w:t>
      </w:r>
      <w:r>
        <w:rPr>
          <w:rFonts w:ascii="Times New Roman"/>
          <w:b w:val="false"/>
          <w:i w:val="false"/>
          <w:color w:val="000000"/>
          <w:sz w:val="28"/>
        </w:rPr>
        <w:t>
      2. При обнаружении продукции, не соответствующей требованиям технических регламентов таможенного союза, или подлежащей оценке (подтверждению) соответствия и поступающей или находящейся в обращении без документа об оценке (подтверждении) соответствия и(или) без маркировки единым знаком обращения на рынке таможенного союза, уполномоченные органы государства Стороны принимают меры по недопущению данной продукции в обращение, по изъятию ее из обращения в соответствии с законодательством своего государства, а также по информированию об этом других Сторон.</w:t>
      </w:r>
      <w:r>
        <w:br/>
      </w:r>
      <w:r>
        <w:rPr>
          <w:rFonts w:ascii="Times New Roman"/>
          <w:b w:val="false"/>
          <w:i w:val="false"/>
          <w:color w:val="000000"/>
          <w:sz w:val="28"/>
        </w:rPr>
        <w:t>
</w:t>
      </w:r>
      <w:r>
        <w:rPr>
          <w:rFonts w:ascii="Times New Roman"/>
          <w:b w:val="false"/>
          <w:i w:val="false"/>
          <w:color w:val="000000"/>
          <w:sz w:val="28"/>
        </w:rPr>
        <w:t>
      3. Стороны гармонизируют законодательство государств Сторон в области установления ответственности за нарушение требований технических регламентов таможенного союза, а также при проведении процедур оценки (подтверждения) соответствия продукции требованиям технических регламентов таможенного союза.</w:t>
      </w:r>
    </w:p>
    <w:bookmarkEnd w:id="21"/>
    <w:bookmarkStart w:name="z68" w:id="22"/>
    <w:p>
      <w:pPr>
        <w:spacing w:after="0"/>
        <w:ind w:left="0"/>
        <w:jc w:val="left"/>
      </w:pPr>
      <w:r>
        <w:rPr>
          <w:rFonts w:ascii="Times New Roman"/>
          <w:b/>
          <w:i w:val="false"/>
          <w:color w:val="000000"/>
        </w:rPr>
        <w:t xml:space="preserve"> 
Статья 10</w:t>
      </w:r>
    </w:p>
    <w:bookmarkEnd w:id="22"/>
    <w:bookmarkStart w:name="z69" w:id="23"/>
    <w:p>
      <w:pPr>
        <w:spacing w:after="0"/>
        <w:ind w:left="0"/>
        <w:jc w:val="both"/>
      </w:pPr>
      <w:r>
        <w:rPr>
          <w:rFonts w:ascii="Times New Roman"/>
          <w:b w:val="false"/>
          <w:i w:val="false"/>
          <w:color w:val="000000"/>
          <w:sz w:val="28"/>
        </w:rPr>
        <w:t>
      1. Государственный контроль (надзор) за соблюдением требований технических регламентов таможенного союза проводится в порядке, установленном законодательством Сторон.</w:t>
      </w:r>
      <w:r>
        <w:br/>
      </w:r>
      <w:r>
        <w:rPr>
          <w:rFonts w:ascii="Times New Roman"/>
          <w:b w:val="false"/>
          <w:i w:val="false"/>
          <w:color w:val="000000"/>
          <w:sz w:val="28"/>
        </w:rPr>
        <w:t>
</w:t>
      </w:r>
      <w:r>
        <w:rPr>
          <w:rFonts w:ascii="Times New Roman"/>
          <w:b w:val="false"/>
          <w:i w:val="false"/>
          <w:color w:val="000000"/>
          <w:sz w:val="28"/>
        </w:rPr>
        <w:t>
      2. Уполномоченные органы Сторон при проведении государственного контроля (надзора) за соответствием продукции, поставляемой в том числе из третьих стран, требованиям технических регламентов таможенного союза или обязательным требованиям законодательств Сторон к продукции, в отношении которой не приняты технические регламенты таможенного союза, и отнесении выпускаемой в обращение продукции к продукции, представляющей опасность для жизни и (или) здоровья человека, имущества, охраны окружающей среды, жизни и (или) здоровья животных и растений, в возможно короткий срок (или одновременно с установлением такого несоответствия либо выявлением опасной продукции) направляют соответствующие сведения в Интегрированную информационную систему внешней и взаимной торговли таможенного союза, уведомляют об этом уполномоченные органы других Сторон и принимают меры по недопущению такой продукции на территорию Сторон.</w:t>
      </w:r>
    </w:p>
    <w:bookmarkEnd w:id="23"/>
    <w:bookmarkStart w:name="z71" w:id="24"/>
    <w:p>
      <w:pPr>
        <w:spacing w:after="0"/>
        <w:ind w:left="0"/>
        <w:jc w:val="left"/>
      </w:pPr>
      <w:r>
        <w:rPr>
          <w:rFonts w:ascii="Times New Roman"/>
          <w:b/>
          <w:i w:val="false"/>
          <w:color w:val="000000"/>
        </w:rPr>
        <w:t xml:space="preserve"> 
Статья 11</w:t>
      </w:r>
    </w:p>
    <w:bookmarkEnd w:id="24"/>
    <w:bookmarkStart w:name="z72" w:id="25"/>
    <w:p>
      <w:pPr>
        <w:spacing w:after="0"/>
        <w:ind w:left="0"/>
        <w:jc w:val="both"/>
      </w:pPr>
      <w:r>
        <w:rPr>
          <w:rFonts w:ascii="Times New Roman"/>
          <w:b w:val="false"/>
          <w:i w:val="false"/>
          <w:color w:val="000000"/>
          <w:sz w:val="28"/>
        </w:rPr>
        <w:t>
      Стороны, руководствуясь защитой своих законных интересов, могут предпринять экстренные меры по предотвращению выпуска в обращение опасной продукции.</w:t>
      </w:r>
      <w:r>
        <w:br/>
      </w:r>
      <w:r>
        <w:rPr>
          <w:rFonts w:ascii="Times New Roman"/>
          <w:b w:val="false"/>
          <w:i w:val="false"/>
          <w:color w:val="000000"/>
          <w:sz w:val="28"/>
        </w:rPr>
        <w:t>
</w:t>
      </w:r>
      <w:r>
        <w:rPr>
          <w:rFonts w:ascii="Times New Roman"/>
          <w:b w:val="false"/>
          <w:i w:val="false"/>
          <w:color w:val="000000"/>
          <w:sz w:val="28"/>
        </w:rPr>
        <w:t>
      В этом случае Сторона незамедлительно информирует другие Стороны о принятых экстренных мерах и приступает к процессу консультаций и переговоров по данному вопросу.</w:t>
      </w:r>
      <w:r>
        <w:br/>
      </w:r>
      <w:r>
        <w:rPr>
          <w:rFonts w:ascii="Times New Roman"/>
          <w:b w:val="false"/>
          <w:i w:val="false"/>
          <w:color w:val="000000"/>
          <w:sz w:val="28"/>
        </w:rPr>
        <w:t>
</w:t>
      </w:r>
      <w:r>
        <w:rPr>
          <w:rFonts w:ascii="Times New Roman"/>
          <w:b w:val="false"/>
          <w:i w:val="false"/>
          <w:color w:val="000000"/>
          <w:sz w:val="28"/>
        </w:rPr>
        <w:t>
      Порядок принятия таких экстренных мер определяется отдельным соглашением Сторон.</w:t>
      </w:r>
    </w:p>
    <w:bookmarkEnd w:id="25"/>
    <w:bookmarkStart w:name="z75" w:id="26"/>
    <w:p>
      <w:pPr>
        <w:spacing w:after="0"/>
        <w:ind w:left="0"/>
        <w:jc w:val="left"/>
      </w:pPr>
      <w:r>
        <w:rPr>
          <w:rFonts w:ascii="Times New Roman"/>
          <w:b/>
          <w:i w:val="false"/>
          <w:color w:val="000000"/>
        </w:rPr>
        <w:t xml:space="preserve"> 
Статья 12</w:t>
      </w:r>
    </w:p>
    <w:bookmarkEnd w:id="26"/>
    <w:bookmarkStart w:name="z76" w:id="27"/>
    <w:p>
      <w:pPr>
        <w:spacing w:after="0"/>
        <w:ind w:left="0"/>
        <w:jc w:val="both"/>
      </w:pPr>
      <w:r>
        <w:rPr>
          <w:rFonts w:ascii="Times New Roman"/>
          <w:b w:val="false"/>
          <w:i w:val="false"/>
          <w:color w:val="000000"/>
          <w:sz w:val="28"/>
        </w:rPr>
        <w:t>
      Стороны формируют информационную систему в области технического регулирования таможенного союза как часть Интегрированной информационной системы внешней и взаимной торговли таможенного союза.</w:t>
      </w:r>
    </w:p>
    <w:bookmarkEnd w:id="27"/>
    <w:bookmarkStart w:name="z77" w:id="28"/>
    <w:p>
      <w:pPr>
        <w:spacing w:after="0"/>
        <w:ind w:left="0"/>
        <w:jc w:val="left"/>
      </w:pPr>
      <w:r>
        <w:rPr>
          <w:rFonts w:ascii="Times New Roman"/>
          <w:b/>
          <w:i w:val="false"/>
          <w:color w:val="000000"/>
        </w:rPr>
        <w:t xml:space="preserve"> 
Статья 13</w:t>
      </w:r>
    </w:p>
    <w:bookmarkEnd w:id="28"/>
    <w:bookmarkStart w:name="z78" w:id="29"/>
    <w:p>
      <w:pPr>
        <w:spacing w:after="0"/>
        <w:ind w:left="0"/>
        <w:jc w:val="both"/>
      </w:pPr>
      <w:r>
        <w:rPr>
          <w:rFonts w:ascii="Times New Roman"/>
          <w:b w:val="false"/>
          <w:i w:val="false"/>
          <w:color w:val="000000"/>
          <w:sz w:val="28"/>
        </w:rPr>
        <w:t>
      Комиссия таможенного союза с даты предоставления ей Сторонами соответствующих полномочий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утверждение Единого перечня и порядка его ведения;</w:t>
      </w:r>
      <w:r>
        <w:br/>
      </w:r>
      <w:r>
        <w:rPr>
          <w:rFonts w:ascii="Times New Roman"/>
          <w:b w:val="false"/>
          <w:i w:val="false"/>
          <w:color w:val="000000"/>
          <w:sz w:val="28"/>
        </w:rPr>
        <w:t>
</w:t>
      </w:r>
      <w:r>
        <w:rPr>
          <w:rFonts w:ascii="Times New Roman"/>
          <w:b w:val="false"/>
          <w:i w:val="false"/>
          <w:color w:val="000000"/>
          <w:sz w:val="28"/>
        </w:rPr>
        <w:t>
      утверждение планов (программ) разработки технических регламентов таможенного союза;</w:t>
      </w:r>
      <w:r>
        <w:br/>
      </w:r>
      <w:r>
        <w:rPr>
          <w:rFonts w:ascii="Times New Roman"/>
          <w:b w:val="false"/>
          <w:i w:val="false"/>
          <w:color w:val="000000"/>
          <w:sz w:val="28"/>
        </w:rPr>
        <w:t>
</w:t>
      </w:r>
      <w:r>
        <w:rPr>
          <w:rFonts w:ascii="Times New Roman"/>
          <w:b w:val="false"/>
          <w:i w:val="false"/>
          <w:color w:val="000000"/>
          <w:sz w:val="28"/>
        </w:rPr>
        <w:t>
      принятие, внесение изменений и отмена технических регламентов таможенного союза;</w:t>
      </w:r>
      <w:r>
        <w:br/>
      </w:r>
      <w:r>
        <w:rPr>
          <w:rFonts w:ascii="Times New Roman"/>
          <w:b w:val="false"/>
          <w:i w:val="false"/>
          <w:color w:val="000000"/>
          <w:sz w:val="28"/>
        </w:rPr>
        <w:t>
</w:t>
      </w:r>
      <w:r>
        <w:rPr>
          <w:rFonts w:ascii="Times New Roman"/>
          <w:b w:val="false"/>
          <w:i w:val="false"/>
          <w:color w:val="000000"/>
          <w:sz w:val="28"/>
        </w:rPr>
        <w:t>
      установление порядка разработки, принятия, внесения изменений и отмены технических регламентов таможенного союза;</w:t>
      </w:r>
      <w:r>
        <w:br/>
      </w:r>
      <w:r>
        <w:rPr>
          <w:rFonts w:ascii="Times New Roman"/>
          <w:b w:val="false"/>
          <w:i w:val="false"/>
          <w:color w:val="000000"/>
          <w:sz w:val="28"/>
        </w:rPr>
        <w:t>
</w:t>
      </w:r>
      <w:r>
        <w:rPr>
          <w:rFonts w:ascii="Times New Roman"/>
          <w:b w:val="false"/>
          <w:i w:val="false"/>
          <w:color w:val="000000"/>
          <w:sz w:val="28"/>
        </w:rPr>
        <w:t>
      утверждение порядка разработки и принятия перечней международных, региональных, а в случае их отсутствия - национальных (государственных) стандартов, определенных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 настоящего Соглашения;</w:t>
      </w:r>
      <w:r>
        <w:br/>
      </w:r>
      <w:r>
        <w:rPr>
          <w:rFonts w:ascii="Times New Roman"/>
          <w:b w:val="false"/>
          <w:i w:val="false"/>
          <w:color w:val="000000"/>
          <w:sz w:val="28"/>
        </w:rPr>
        <w:t>
</w:t>
      </w:r>
      <w:r>
        <w:rPr>
          <w:rFonts w:ascii="Times New Roman"/>
          <w:b w:val="false"/>
          <w:i w:val="false"/>
          <w:color w:val="000000"/>
          <w:sz w:val="28"/>
        </w:rPr>
        <w:t>
      утверждение типовых схем оценки (подтверждения) соответствия;</w:t>
      </w:r>
      <w:r>
        <w:br/>
      </w:r>
      <w:r>
        <w:rPr>
          <w:rFonts w:ascii="Times New Roman"/>
          <w:b w:val="false"/>
          <w:i w:val="false"/>
          <w:color w:val="000000"/>
          <w:sz w:val="28"/>
        </w:rPr>
        <w:t>
</w:t>
      </w:r>
      <w:r>
        <w:rPr>
          <w:rFonts w:ascii="Times New Roman"/>
          <w:b w:val="false"/>
          <w:i w:val="false"/>
          <w:color w:val="000000"/>
          <w:sz w:val="28"/>
        </w:rPr>
        <w:t>
      утверждение единых форм документов об оценке (подтверждении) соответствия (декларации о соответствии таможенного союза, сертификата соответствия таможенного союза), изображения единого знака обращения продукции и порядка его применения;</w:t>
      </w:r>
      <w:r>
        <w:br/>
      </w:r>
      <w:r>
        <w:rPr>
          <w:rFonts w:ascii="Times New Roman"/>
          <w:b w:val="false"/>
          <w:i w:val="false"/>
          <w:color w:val="000000"/>
          <w:sz w:val="28"/>
        </w:rPr>
        <w:t>
</w:t>
      </w:r>
      <w:r>
        <w:rPr>
          <w:rFonts w:ascii="Times New Roman"/>
          <w:b w:val="false"/>
          <w:i w:val="false"/>
          <w:color w:val="000000"/>
          <w:sz w:val="28"/>
        </w:rPr>
        <w:t>
      утверждение положения о едином знаке обращения продукции.</w:t>
      </w:r>
    </w:p>
    <w:bookmarkEnd w:id="29"/>
    <w:bookmarkStart w:name="z87" w:id="30"/>
    <w:p>
      <w:pPr>
        <w:spacing w:after="0"/>
        <w:ind w:left="0"/>
        <w:jc w:val="left"/>
      </w:pPr>
      <w:r>
        <w:rPr>
          <w:rFonts w:ascii="Times New Roman"/>
          <w:b/>
          <w:i w:val="false"/>
          <w:color w:val="000000"/>
        </w:rPr>
        <w:t xml:space="preserve"> 
Статья 14</w:t>
      </w:r>
    </w:p>
    <w:bookmarkEnd w:id="30"/>
    <w:bookmarkStart w:name="z88" w:id="31"/>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в первую очередь,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будет урегулирован Сторонами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31"/>
    <w:bookmarkStart w:name="z90" w:id="32"/>
    <w:p>
      <w:pPr>
        <w:spacing w:after="0"/>
        <w:ind w:left="0"/>
        <w:jc w:val="left"/>
      </w:pPr>
      <w:r>
        <w:rPr>
          <w:rFonts w:ascii="Times New Roman"/>
          <w:b/>
          <w:i w:val="false"/>
          <w:color w:val="000000"/>
        </w:rPr>
        <w:t xml:space="preserve"> 
Статья 15</w:t>
      </w:r>
    </w:p>
    <w:bookmarkEnd w:id="32"/>
    <w:bookmarkStart w:name="z91" w:id="33"/>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End w:id="33"/>
    <w:bookmarkStart w:name="z92" w:id="34"/>
    <w:p>
      <w:pPr>
        <w:spacing w:after="0"/>
        <w:ind w:left="0"/>
        <w:jc w:val="left"/>
      </w:pPr>
      <w:r>
        <w:rPr>
          <w:rFonts w:ascii="Times New Roman"/>
          <w:b/>
          <w:i w:val="false"/>
          <w:color w:val="000000"/>
        </w:rPr>
        <w:t xml:space="preserve"> 
Статья 16</w:t>
      </w:r>
    </w:p>
    <w:bookmarkEnd w:id="34"/>
    <w:bookmarkStart w:name="z93" w:id="35"/>
    <w:p>
      <w:pPr>
        <w:spacing w:after="0"/>
        <w:ind w:left="0"/>
        <w:jc w:val="both"/>
      </w:pPr>
      <w:r>
        <w:rPr>
          <w:rFonts w:ascii="Times New Roman"/>
          <w:b w:val="false"/>
          <w:i w:val="false"/>
          <w:color w:val="000000"/>
          <w:sz w:val="28"/>
        </w:rPr>
        <w:t>
      Настоящее Соглашение временно применяется с даты подписания и подлежит ратификации.</w:t>
      </w:r>
    </w:p>
    <w:bookmarkEnd w:id="35"/>
    <w:bookmarkStart w:name="z94" w:id="36"/>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36"/>
    <w:bookmarkStart w:name="z95" w:id="37"/>
    <w:p>
      <w:pPr>
        <w:spacing w:after="0"/>
        <w:ind w:left="0"/>
        <w:jc w:val="both"/>
      </w:pPr>
      <w:r>
        <w:rPr>
          <w:rFonts w:ascii="Times New Roman"/>
          <w:b w:val="false"/>
          <w:i w:val="false"/>
          <w:color w:val="000000"/>
          <w:sz w:val="28"/>
        </w:rPr>
        <w:t>
      Совершено в городе _________ ___ __________ 2010 года в одном подлинном экземпляре на русском языке.</w:t>
      </w:r>
    </w:p>
    <w:bookmarkEnd w:id="37"/>
    <w:bookmarkStart w:name="z96" w:id="38"/>
    <w:p>
      <w:pPr>
        <w:spacing w:after="0"/>
        <w:ind w:left="0"/>
        <w:jc w:val="both"/>
      </w:pPr>
      <w:r>
        <w:rPr>
          <w:rFonts w:ascii="Times New Roman"/>
          <w:b w:val="false"/>
          <w:i w:val="false"/>
          <w:color w:val="000000"/>
          <w:sz w:val="28"/>
        </w:rPr>
        <w:t>
      Подлинный экземпляр настоящего Соглашения хранится в Комиссии, которая, являясь депозитарием настоящего Соглашения, направит каждой Стороне его заверенную копию.</w:t>
      </w:r>
    </w:p>
    <w:bookmarkEnd w:id="38"/>
    <w:p>
      <w:pPr>
        <w:spacing w:after="0"/>
        <w:ind w:left="0"/>
        <w:jc w:val="both"/>
      </w:pPr>
      <w:r>
        <w:rPr>
          <w:rFonts w:ascii="Times New Roman"/>
          <w:b w:val="false"/>
          <w:i/>
          <w:color w:val="000000"/>
          <w:sz w:val="28"/>
        </w:rPr>
        <w:t>      За Республику          За Республику        За Российскую</w:t>
      </w:r>
      <w:r>
        <w:br/>
      </w:r>
      <w:r>
        <w:rPr>
          <w:rFonts w:ascii="Times New Roman"/>
          <w:b w:val="false"/>
          <w:i w:val="false"/>
          <w:color w:val="000000"/>
          <w:sz w:val="28"/>
        </w:rPr>
        <w:t>
</w:t>
      </w:r>
      <w:r>
        <w:rPr>
          <w:rFonts w:ascii="Times New Roman"/>
          <w:b w:val="false"/>
          <w:i/>
          <w:color w:val="000000"/>
          <w:sz w:val="28"/>
        </w:rPr>
        <w:t>        Казахстан              Беларусь             Федерацию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