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ff3" w14:textId="1ca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2009 года № 909.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36; 2003 г., № 34, ст. 332; 2006 г., № 48, ст. 507; 2007 г., № 10, ст. 114, № 36, ст. 402)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контролю за ходом строительства нового центра города Астаны, образованной вышеназванным Указом: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Тасмагамбетова             - акима города Астаны,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Имангали Нургалиевича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Жамишева                   - Министра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Болата Бидахметовича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Нокина     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Кенесовича            Казахстан по делам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жилищно-коммунального хозяйства,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"Жунусов                   -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Сарсембек Ендибаевич         "Департамент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градостроительства города Астаны"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"Жунусов                   -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Сарсембек Ендибаевич         "Управление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градостроительства города Астаны";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Мамина А.У., Омарова К.О., Коржову Н.А., Оразбакова Г.И.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