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00cd" w14:textId="ab10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ноября 2008 года № 689.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следующие акты Президента Республики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апреля 1996 года № 2935 "Об образовании Комиссии по государственным наградам при Президенте Республики Казахстан, утверждении ее состава и Положения о Комиссии по государственным наградам при Президенте Республики Казахстан" (САПП Республики Казахстан, 1996 г., № 14, ст. 108; № 44, ст. 422; 1997 г., № 2, ст. 19; 2003 г., № 41, ст. 426; 2007 г., № 24, ст. 268):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Указа слова "ее состава и Положения о Комиссии по государственным наградам при Президенте Республики Казахстан" заменить словами "Положения о ней";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по государственным наградам при Президенте Республики Казахстан, утвержденном вышеназванным Указом: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Обеспечение деятельности Комиссии осуществляется Канцелярией Президента.";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июля 1996 года № 3051 "Об утверждении Положения о порядке представления на подпись и рассмотрения Президентом Республики Казахстан законов Республики Казахстан, их регистрации, обнародования и хранения" (САПП Республики Казахстан, 1996 г., № 30, ст. 267):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представления на подпись и рассмотрения Президентом Республики Казахстан законов Республики Казахстан, их регистрации, обнародования и хранения, утвержденном вышеназванным Указом: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"Отделом документационного обеспечения" заменить словами "Общим отделом";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5 слова "Отделу документационного обеспечения" заменить словами "Общему отделу";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"Отделе документационного обеспечения" заменить словами "Общем отделе";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сентября 2001 года № 691 "Вопросы Государственной премии мира и прогресса Первого Президента Республики Казахстан" (САПП Республики Казахстан, 2001 г., № 32, ст. 421; 2002 г., № 44, ст. 436; 2003 г., № 45, ст. 487; 2004 г., № 21, ст. 266; № 51, ст. 671; 2007 г., № 24, ст. 268):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персональный 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присуждению Государственной премии мира и прогресса Первого Президента Республики Казахстан, утвержденный вышеназванным Указом: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Абдрахимова              - Руководителя Канцелярии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Габидуллу Рахматуллаевича  Министра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заместителем председателя,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Мынбая                   - вице-министра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Дархана Камзабекулы        Республики Казахстан, секретарем,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Бижанова                 - председателя Комитета по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Ахана Хусаиновича          культурному развитию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Республики Казахстан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Джолдасбаеву             - председателя Комитета по 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Нурлыгайым Чалдановну      и региональной политике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Республики Казахстан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Доскалиева               - председателя Комитета по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Жаксылыка Акмырзаевича     культурному развитию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Республики Казахстан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Дьяченко                 - заместителя Председателя Мажилиса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Сергея Александровича      Парламента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заместителя Председателя Ассамблеи народа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Казахстана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Комиссии: Бурибаева А.И., Бурлакова Л.Н., Досжана А.Д., Ертысбаева Е.К., Кадырову З.Ж., Орынбаева Е.Т., Султанова К.С., Терещенко С.А.;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5) в Указ Президента Республики Казахстан от 29 марта 2002 года № 829 "О составе Комиссии по государственным наградам при Президенте Республики Казахстан" (САПП Республики Казахстан, 2003 г., № 41, ст. 426; 2007 г., № 24, ст. 268; 2008 г., № 20, ст. 182):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состав Комиссии по государственным наградам при Президенте Республики Казахстан, утвержденный вышеназванным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Нурпеисова                 - заместителя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Кайрата Айтмухамбетовича    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заместителем председателя,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Кул-Мухаммеда              - Министра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Мухтара Абрарулы            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"Кошкинов                  - заведующий сектором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Сулейменович           государственного контроля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организационно-кадровой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Администрации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Казахстан, секретарь Комиссии"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"Кошкинов                  - заведующий сектором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Сулейменович          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секретарь Комиссии";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Комиссии: Ертысбаева Е.К., Калетаева Д.А.;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апреля 2002 года № 839 "Об образовании Комиссии при Президенте Республики Казахстан по вопросам борьбы с коррупцией" (САПП Республики Казахстан, 2002 г., № 10, ст. 92; № 32, ст. 339; 2003 г., № 9, ст. 92; 2004 г., № 14, ст. 171; № 51, ст. 671; 2005 г., № 43, ст. 573; 2006 г., № 35, ст. 374; 2007 г., № 3, ст. 36; № 24, ст. 268; 2008 г., № 4, ст. 43; № 20, ст. 182):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при Президенте Республики Казахстан по вопросам борьбы с коррупцией, утвержденный вышеназванным Указом: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Донакова                  - заместителя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Талгата Советбековича      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заместителем председателя,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Сулейменова               - помощника Президента - Секретаря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Каирбека Шошановича         Безопасности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Омарова                   - председателя правления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Жаная Сейтжановича          "Республиканская телерадиокорпорация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"Казахстан"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                  - помощник Президента - Секретарь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Берик Мажитович             Безопасности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заместитель председателя"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                  - депутат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Берик Мажитович             Казахстан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Комиссии: Абдрахимова Г.Р., Абдыхамитова Д.С., Ахметова К., Дутбаева Н.Н.;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125; 2004 г., № 15, ст. 183; 2005 г., № 21, ст. 247; 2006 г., № 20, ст. 195; 2007 г., № 1, ст. 1; 2008 г., № 20, ст. 182):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правам человека при Президенте Республики Казахстан, утвержденный вышеназванным Указом: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Федорова                   - вице-министра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Олега Анатольевича          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"Байжанов                  - вице-президент АО "НК "Казмунайгаз"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Улан Сапарович              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"Байжанов                  - председатель Казахстанской ассоциации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Улан Сапарович               независимых директоров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 Шпекбаева А.Ж.;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июля 2006 года № 140 "О Комиссии по вопросам помилования при Президенте Республики Казахстан" (САПП Республики Казахстан, 2006 г., № 25, ст. 254; 2007 г., № 11, ст. 119; № 44, ст. 515; 2008 г., № 20, ст. 182):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вопросам помилования при Президенте Республики Казахстан, утвержденный вышеназванным Указом: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Есима                     - депутата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Гарифоллу                  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"Донаков                  - заведующий Государственно-правовым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 Советбекович         отделом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председателя",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"Абдыкаликова             - советник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Гульшара Наушаевна          Казахстан - председатель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комиссии по делам семьи и гендерной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политике при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"Донаков                  - заместитель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 Советбекович        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заместитель председателя",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"Абдыкаликова             - советник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Гульшара Наушаевна          Казахстан - председатель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комиссии по делам женщин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семейно-демографической политике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Президенте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Комиссии: Абдыманапова С.А., Бурлакова Л.Н.; 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октября 2006 года № 198 "О Комиссии по вопросам гражданства при Президенте Республики Казахстан" (САПП Республики Казахстан, 2006 г., № 38, ст. 421; 2007 г., № 11, ст. 119; № 24, ст. 268; 2008 г., № 4, ст. 43; № 20, ст. 182):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вопросам гражданства при Президенте Республики Казахстан, утвержденном вышеназванным Указом: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"Донаков                   - заведующий Государственно-правовым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 Советбекович          отделом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председателя"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"Донаков                   - заместитель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 Советбекович         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заместитель председателя";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апреля 2007 года № 314 "О мерах по модернизации экономики Республики Казахстан" (САПП Республики Казахстан, 2007 г., № 11, ст. 120; № 38, ст. 430; 2008 г., № 24, ст. 226):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комиссии по вопросам модернизации экономики Республики Казахстан, утвержденный вышеназванным Указом: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Исекешева                  - помощника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Асета Орентаевича            Казахстан, заместителем председателя;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"Келимбетов                - Руководитель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 Нематович            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председателя",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"Мирчев Александр          - советник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"Эванс Ричард              - председатель совета директоров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"Казахстанский холдинг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государственными активами "Самрук"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"Келимбетов                - председатель правления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 Нематович             общества "Фонд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благосостояния "Самрук-Казына",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"Мирчев Александр          - член совета директоров АО "Фонд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национального благосостояния "Самрук-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Казына",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"Эванс Ричард              - член совета директоров АО "Фонд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национального благосостояния "Самрук-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Казына";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Государственной комиссии: Бозумбаева К.А., Дунаева А.Г.; 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 01.01.2015);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12 ноября 2007 года № 434 "Об Архитектурном совете столицы при Президенте Республики Казахстан" (САПП Республики Казахстан, 2007 г., № 42, ст. 477):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Архитектурного совета столицы при Президенте Республики Казахстан, утвержденный вышеназванным Указом: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Тасмагамбетова                    - акима города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Имангали Нургалиевича               заместителем председателя;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указанного Архитектурного совета Мамина А.У.; 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15)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 июля 2008 года № 625 "О создании Совета по молодежной политике при Президенте Республики Казахстан" (САПП Республики Казахстан, 2008 г., № 32, ст. 332):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по молодежной политике при Президенте Республики Казахстан, утвержденном вышеназванным Указом: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"Абдрахимов                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Габидулла Рахматуллаевич      Казахстан по делам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службы, председатель"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"Абдрахимов                 - Руководитель Канцелярии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Габидулла Рахматуллаевич      Министра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председатель";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Утратил силу Указом Президента РК от 09.02.2022 </w:t>
      </w:r>
      <w:r>
        <w:rPr>
          <w:rFonts w:ascii="Times New Roman"/>
          <w:b w:val="false"/>
          <w:i w:val="false"/>
          <w:color w:val="00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утратил силу Указом Президента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44; № 39, ст. 396; 2003 г., № 18, ст. 180; 2004 г., № 4, ст. 50; № 51, ст. 671; 2005 г., № 44, ст. 578; 2006 г., № 7, ст. 51; 2007 г., № 5, ст. 62; № 26, ст. 299; № 35, ст. 389; № 44, ст. 515; 2008 г., № 20, ст. 182):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персональном составе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по правовой политике при Президенте Республики Казахстан, утвержденном вышеназванным распоряжением: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"Донаков                 - заведующий Государственно-правовым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 Советбекович        отделом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"Донаков                 - заместитель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 Советбекович       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председатель Совета";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указанного Совета Жумабекова О.И.;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утратил силу Указом Президента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утратил силу Указом Президента РК от 12.05.2010 </w:t>
      </w:r>
      <w:r>
        <w:rPr>
          <w:rFonts w:ascii="Times New Roman"/>
          <w:b w:val="false"/>
          <w:i w:val="false"/>
          <w:color w:val="000000"/>
          <w:sz w:val="28"/>
        </w:rPr>
        <w:t>N 987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ноября 2008 года № 689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Указом Президента РК от 05.06.2025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