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1e130" w14:textId="021e1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Мусине А.Е.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августа 2007 года N 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Освободить Мусина Аслана Еспулаевича от должности Заместителя Премьер-Министра Республики Казахстан в связи с переходом на другую работу.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