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dae5" w14:textId="695d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Калетаева Д.А. заместителем Руководителя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января 2007 года N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Калетаева Дархана Амановича заместителем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