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d10a2" w14:textId="47d10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Агентства Республики Казахстан по регулированию естественных монополий и защите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9 июня 2004 года N 1382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Агентство Республики Казахстан по регулированию естественных монополий и защите конкуренции путем его преобразования в центральный исполнительный орган, не входящий в состав Правительства.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в месячный срок принять меры, вытекающие из настоящего Указа.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Пункт 1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22 января 1999 года N 6 "О структуре Правительства Республики Казахстан"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"Агентство Республики Казахстан по регулированию естественных монополий и защите конкуренции".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Указа возложить на Администрацию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Указ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