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d61c" w14:textId="5dad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мая 2004 года N 1363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деятельности консультативно-совещательных органов при Президенте Республики Казахстан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следующие акты Президента Республики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2001 года N 691 "Вопросы Государственной премии мира и прогресса Первого Президента Республики Казахстан" (САПП Республики Казахстан, 2001 г., N 32, ст. 421; 2002 г., N 44, ст. 436; 2003 г., N 45, ст. 487):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ввести в персональный состав Комиссии по присуждению Государственной премии мира и прогресса Первого Президента Республики Казахстан, утвержденный вышеназванным Указом: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Абдыкаримова Оралбая     - Государственного секретаря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председателем,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Тлеубердина              - Руководителя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Алтая Аблаевича      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членами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Оразалина                - председателя правления Союза писателей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Нурлана Мыркасымовича      Казахстана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  - председателя Комитета по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Куаныша Султановича        культурному развитию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"Калетаев                - заведующий Отделом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"Калетаев                - заведующий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  отделом Управления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Тасмагамбетова И.Н.,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Павлова А.С., Кул-Мухаммеда М.А.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