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98d6d" w14:textId="5e98d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Указ Президента Республики Казахстан от 29 марта 2002 года N 828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13 октября 2003 года N 1202. Утратил силу Указом Президента Республики Казахстан от 31 июля 2023 года № 290.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Указом Президента РК от 31.07.2023 </w:t>
      </w:r>
      <w:r>
        <w:rPr>
          <w:rFonts w:ascii="Times New Roman"/>
          <w:b w:val="false"/>
          <w:i w:val="false"/>
          <w:color w:val="ff0000"/>
          <w:sz w:val="28"/>
        </w:rPr>
        <w:t>№ 290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Постановляю: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марта 2002 года N 828 "О некоторых вопросах кадровой политики в системе органов государственной власти" следующие изменения и дополнения: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Перечне должностей политических государственных служащих и руководящих работников государственных органов, назначаемых и утверждаемых Президентом Республики Казахстан или по согласованию с ним, избираемых по его представлению, утвержденном вышеназванным Указом: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слова "Государственным секретарем -" исключить;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графы: "Начальник Генерального штаба Вооруженных Сил Республики Казахстан - первый заместитель Министра обороны Республики Казахстан", "Командующие военными округами Вооруженных Сил Республики Казахстан", "Начальник Военной академии Вооруженных Сил Республики Казахстан", "Командующий внутренними войсками Министерства внутренних дел Республики Казахстан"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"Первый заместитель Министра обороны Республики Казахстан - председатель Комитета начальников штабов Министерства обороны Республики Казахстан", "Командующие региональными командованиями Вооруженных Сил Республики Казахстан", "Начальник Национального университета обороны", "Командующий внутренними войсками - председатель Комитета внутренних войск Министерства внутренних дел Республики Казахстан" соответственно;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"Заместители председателей агентств таможенного контроля и финансовой полиции" после слова "контроля" дополнить словами ", по чрезвычайным ситуациям";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"Председатели комитетов уголовно-исполнительной системы, по борьбе с наркоманией и наркобизнесом, регистрационной службы, государственного имущества и приватизации, комитетов правоохранительных органов" после слова "Председатели" дополнить словами "и заместители председателей";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строки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"Начальники               Председате-  Председателем  Президентом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областных, городов        лем КНБ      КНБ            или по его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Астаны и Алматы                                       поручению 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департаментов КНБ                                     Руководителем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 Администра-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 ции"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дополнить строками следующего содержания: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"Начальники департа-      Министром    Министром      Руководителем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ментов центрального       обороны      обороны        Администрации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аппарата Министер-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ства обороны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Начальники департа-       Министром    Министром      Президентом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ментов по делам           обороны      обороны        или по его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обороны областей и                                    поручению 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городов Астаны и                                      Руководителем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Алматы                                                Администра-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 ции";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"Начальники департаментов центрального аппарата Министерства внутренних дел Республики Казахстан" после слова "аппарата" дополнить словами "и Академии";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"Начальники департаментов финансовой полиции областей, городов Астаны, Алматы, на транспорте, начальники департаментов центрального аппарата Агентства финансовой полиции Республики Казахстан" после слова "аппарата" дополнить словами "и Академии";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"Начальники таможенных управлений областей, городов Астаны и Алматы" после слова "Начальники" дополнить словами "департаментов центрального аппарата Агентства таможенного контроля Республики Казахстан, начальники";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строки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"Начальники департа-      Председате-  Председателем  Руководителем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ментов центрального       лем Агент-   Агентства      Администра-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аппарата Агентства        ства тамо-   таможенного    ции"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таможенного контроля      женного      контроля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Казах-         контроля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стан, начальники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таможенных управле-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ний областей, городов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Астаны и Алматы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дополнить строками следующего содержания: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"Начальники (дирек-       Председате-  Председателем  Руководителем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тора) департаментов       лем Агент-   Агентства по   Администрации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центрального аппара-      ства по      чрезвычайным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 Агентства по чрез-     чрезвычай-   ситуациям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вычайным ситуациям        ным ситуа-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циям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Начальники област-        Председате-  Председателем  Руководителем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ных, городов Астаны       лем Агент-   Агентства по   Администрации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 Алматы управлений       ства по      чрезвычайным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чрезвычайным           чрезвычай-   ситуациям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ситуациям                 ным ситуа-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циям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Начальники главных        Председате-  Председателем  Руководителем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управлений (управле-      лем Агент-   Агентства по   Администра-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ний) государственной      ства по      чрезвычайным   ции";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противопожарной           чрезвычай-   ситуациям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службы областей,          ным ситуа-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городов Астаны и          циям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Алматы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Положении о порядке согласования, назначения на должность и освобождения от должности политических государственных служащих и иных руководящих должностных лиц центральных и местных государственных органов Республики Казахстан, утвержденном вышеназванным Указом: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 главы "По органам прокуратуры, внутренних дел, национальной безопасности, финансовой полиции и таможенной службы" после слова "По" дополнить словами "Вооруженным Силам,";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4: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третьем: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"Командующего внутренними войсками" заменить словами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"Командующего внутренними войсками - председателя Комитета внутренних войск Министерства внутренних дел";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слов "аппарата МВД," дополнить словами "начальника Академии МВД,";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четвертом после слова "председателей" дополнить словами "и заместителей председателей";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пятом после слов "его заместителей," дополнить словами "начальников департаментов центрального аппарата Агентства таможенного контроля,";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шестой дополнить словами ", начальника Академии Агентства финансовой полиции.";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5: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третий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"первого заместителя Министра обороны - председателя Комитета начальников штабов Министерства обороны; заместителей Министра обороны; командующих видами, родами войск и региональными командованиями Вооруженных Сил; начальников департаментов центрального аппарата Министерства обороны Республики Казахстан; начальника Национального университета обороны; начальников департаментов по делам обороны областей и городов Астаны и Алматы;";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дополнить абзацем четвертым следующего содержания: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"Председателя Агентства по чрезвычайным ситуациям; заместителей председателя Агентства по чрезвычайным ситуациям; начальников (директоров) департаментов центрального аппарата Агентства по чрезвычайным ситуациям; начальников областных, городов Астаны и Алматы управлений по чрезвычайным ситуациям; начальников главных управлений (управлений) государственной противопожарной службы областей, городов Астаны и Алматы.".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Правительству Республики Казахстан привести свои акты в соответствие с настоящим Указом.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Настоящий Указ вступает в силу со дня подписания.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 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