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9ae1" w14:textId="6769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Министром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Келимбетова Кайрата Нематовича Министром экономики и бюджетного планирования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