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227d9" w14:textId="52227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Целинного района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11 июня 2002 года N 890.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статьей 9 Закона Республики Казахстан от 8 декабря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1993 года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Z934200_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"Об административно-территориальном устройстве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Казахстан" постановляю: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Переименовать Целинный район Северо-Казахстанской области в район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имени Габита Мусрепова.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Настоящий Указ вступает в силу со дня подписания.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Президент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 Умбетова А.М.,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Склярова И.В.)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