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0e7a" w14:textId="c05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Токаева К.К. Государственным секретарем Республики Казахстан -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Токаева Касымжомарта Кемелевича Государственным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- Министром иностранных дел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