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fcd5f" w14:textId="48fcd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акты Президента Республики Казахстан и признании утратившим силу Указа Президента Республики Казахстан от 11 января 1995 года N 2019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13 ноября 2001 года N 720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11 июля 2001 года N 654   "О мерах по организации единой системы государственного регулирования финансового рынка" 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1. Внести в некоторые акты Президента Республики Казахстан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в Указ Президента Республики Казахстан от 22 января 1999 года </w:t>
      </w:r>
      <w:r>
        <w:rPr>
          <w:rFonts w:ascii="Times New Roman"/>
          <w:b w:val="false"/>
          <w:i w:val="false"/>
          <w:color w:val="000000"/>
          <w:sz w:val="28"/>
        </w:rPr>
        <w:t>№ 29</w:t>
      </w:r>
      <w:r>
        <w:rPr>
          <w:rFonts w:ascii="Times New Roman"/>
          <w:b w:val="false"/>
          <w:i w:val="false"/>
          <w:color w:val="000000"/>
          <w:sz w:val="28"/>
        </w:rPr>
        <w:t xml:space="preserve"> "О мерах по дальнейшей оптимизации системы государственных органов Республики Казахстан" (САПП Республики Казахстан, 1999 г., N 1, ст. 2; 2000 г., N 54, ст. 593; 2001 г., N 1-2, ст. 2, N 4-5, ст. 43):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приложении 1 к вышеназванному Указу: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строку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"Национальная комиссия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по ценным бумагам                                                87"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</w:t>
      </w:r>
      <w:r>
        <w:rPr>
          <w:rFonts w:ascii="Times New Roman"/>
          <w:b w:val="false"/>
          <w:i w:val="false"/>
          <w:color w:val="ff0000"/>
          <w:sz w:val="28"/>
        </w:rPr>
        <w:t xml:space="preserve">(утратил силу Указом Президента РК от 12 октября 2006 года </w:t>
      </w:r>
      <w:r>
        <w:rPr>
          <w:rFonts w:ascii="Times New Roman"/>
          <w:b w:val="false"/>
          <w:i w:val="false"/>
          <w:color w:val="000000"/>
          <w:sz w:val="28"/>
        </w:rPr>
        <w:t>№ 201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Указом Президента РК от 29.12.2015 </w:t>
      </w:r>
      <w:r>
        <w:rPr>
          <w:rFonts w:ascii="Times New Roman"/>
          <w:b w:val="false"/>
          <w:i w:val="false"/>
          <w:color w:val="000000"/>
          <w:sz w:val="28"/>
        </w:rPr>
        <w:t>№ 152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4) в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13 апреля 2000 года N 371 "Об утверждении Перечня должностных лиц государственных органов, наделенных полномочиями по отнесению сведений к государственным секретам Республики Казахстан" (САПП Республики Казахстан, 2000 г., N 18, ст. 186):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Перечне должностных лиц государственных органов, наделенных полномочиями по отнесению сведений к государственным секретам Республики Казахстан, утвержденном вышеназванным Указом: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слова ", Председатель Национальной комиссии по ценным бумагам"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Указом Президента РК от 29.12.2015 </w:t>
      </w:r>
      <w:r>
        <w:rPr>
          <w:rFonts w:ascii="Times New Roman"/>
          <w:b w:val="false"/>
          <w:i w:val="false"/>
          <w:color w:val="000000"/>
          <w:sz w:val="28"/>
        </w:rPr>
        <w:t>№ 152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6) (исключен)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Сноска. Пункт 1 с изменениями, внесенными Указами Президента РК от 17 января 2004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1284 </w:t>
      </w:r>
      <w:r>
        <w:rPr>
          <w:rFonts w:ascii="Times New Roman"/>
          <w:b w:val="false"/>
          <w:i w:val="false"/>
          <w:color w:val="ff0000"/>
          <w:sz w:val="28"/>
        </w:rPr>
        <w:t xml:space="preserve">(вступает в силу с 1 января 2004 г.); от 29.12.2015 </w:t>
      </w:r>
      <w:r>
        <w:rPr>
          <w:rFonts w:ascii="Times New Roman"/>
          <w:b w:val="false"/>
          <w:i w:val="false"/>
          <w:color w:val="000000"/>
          <w:sz w:val="28"/>
        </w:rPr>
        <w:t>№ 152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Признать утратившим силу Указ Президента Республики Казахстан от 11 января 1995 года N 2019 "Вопросы Национальной комиссии Республики Казахстан по ценным бумагам" (САПП Республики Казахстан, 1995 г., N 3, ст. 25, N 28, ст. 330).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3. Настоящий Указ вступает в силу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</w:t>
      </w:r>
      <w:r>
        <w:rPr>
          <w:rFonts w:ascii="Times New Roman"/>
          <w:b w:val="false"/>
          <w:i/>
          <w:color w:val="000000"/>
          <w:sz w:val="28"/>
        </w:rPr>
        <w:t xml:space="preserve">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