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5e40" w14:textId="7e35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Национального плана по предупреждению нефтяных разливов и реагированию на них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июля 1999 года N 112-р.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Республики Казахстан от 29 июля 1999 года N 112-р утратило силу постановлением Правительства РК от 04.05.2008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406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постановлением Правительства Республики Казахстан от 29 июня 1999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876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разработке Национального плана по предупреждению нефтяных разливов и реагированию на них":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 Ерболат Аскарбекович    - вице-Министр энергетики, индустрии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торговли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Бозумбаев Канат Алдабергенович - директор Департамента нефти и газа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Министерства энергетики, индустрии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торговли Республики Казахстан, заместитель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Оглов Вадим Валерьевич         - директор Департамента по государственному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надзору за чрезвычайными ситуациями,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техническому и горному надзору Агентства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 по чрезвычайным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ситуациям, главный государственный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инспектор, заместитель руководителя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Сейдагалиев Шынгисхан          - начальник отдела технической политики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Департамента нефти и газа Министерства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энергетики, индустрии и торговли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Демеу Айдар Сагадатулы         - начальник отдела новых проектов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Департамента нефти и газа Министерства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энергетики, индустрии и торговли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Шагиров Айтжан Багитович       - начальник отдела по надзору в нефтегазовой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промышленности и геологии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по государственному надзору за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чрезвычайными ситуациями, техническому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 горному надзору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Майлибаев Мурат Молдахметович  - заместитель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Государственной противопожарной службы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Агентства Республики Казахстан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Садуев Орынбасар               - заместитель начальника Управления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недр Комитета геологии и охраны недр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Министерства природных ресурсов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Жакенов Манат Сейфуллинович    - главный специалист Управления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Государственной экологической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Министерства природных ресурсов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Беккалиев Сагидулла Хамидович  - координатор Комитета по Каспию и проблемам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нефтегазового загрязнения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природных ресурсов и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Чумак Владимир Григорьевич     - главный специалист отдела рыбных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Комитета лесного, рыбного и охотничьего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хозяйства Министерства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Еренов Аян Айдарович           - атташе отдела регионального торгово-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экономического сотрудничества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международного экономического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сотрудничества Министерства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Суесинов Амантай Кемелович     - старший менеджер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по инвестициям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Кожубаев Тимур Муратович       - главный специалист отдела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инвестиционных проектов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планирования Программы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инвестиций Департамента инвестиционной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политики Агентства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по экономическому планированию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Ердебай Даурен Иманжанулы      - главный специалист отдела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инвестиционных проектов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планирования Программы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инвестиций Департамента инвестиционной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политики Агентства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экономическому планированию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Барчан Виталий Викторович      - начальник отдела безопасности судоходства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 мореплавания Управления контроля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водном транспорте Комитета транспортного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контроля Министерства транспорта,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коммуникаций и туризма Республики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Тулешев Кенжибек Тулешевич     - начальник Мангистауского 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управления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Соболев Герман Алексеевич      - начальник отраслевой инспекции по надзору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нефтегазодобывающей отрасли, геологии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магистральных трубопроводов Атырауского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областного управления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Шапшанов                       - начальник Кызылординского областного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Куанышкали Рахманбердиевич       управления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Калбергенов Шахизад            - начальник Кызылординской региональной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инспекции по охране и использованию недр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Шаяхметов                      - директор Департамента корпоративного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Беимбет Шайсултанович            финансирования закрытого акционерного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общества "Национальная нефтегазовая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компания "Казахойл"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Шанбаев Туремурат Досбаевич    - заместитель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добычи нефти и новой техники закрытого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акционерного общества "Национальная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нефтегазовая компания "Казахойл"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Жолдасов Едге Бактыгалиевич    - главный менеджер Департамента морских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проектов закрытого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"Национальная нефтегазовая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"Казахойл"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Уразаева Сауле Бахтияровна     - директор Департамента геологии и геофизики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закрытого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"Национальная нефтегазовая компания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"Казахойл"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Хаиров Гали Бахытжанович       - главный менеджер сектора охраны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экологии закрытого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по транспортировке нефти "КазТрансОйл"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Крис Бренден                   - эксперт по ликвидации нефтяных разливов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компаний "ОКИОК"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Майкл Биддисон                 - региональный директор по Средней Азии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 Казахстану компании "Хаглер Баи 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Наделить рабочую группу правом привлекать к работе, по мере необходимости, представителей иностранных компаний, научно-исследовательских и проектных институтов.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Министра энергетики, индустрии и торговли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