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6610" w14:textId="3106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визита Президента Республики Казахстан в Российскую Федерацию 6-7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1998 г. N 151-р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в ходе визита Президента Республики Казахстан Н.А.Назарбаева в Российскую Федерацию 6-7 июля 1998 года, а также в связи с предстоящим официальным визитом Президента Российской Федерации Б.Н. Ельцина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визита Президента Республики Казахстан в Российскую Федерацию 6-7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заинтересованными министерствами и ведомствами Республики Казахстан подготовить к подписанию в ходе визита Президента Российской Федерации Б.Н.Ельцина в Республику Казахстан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августа 1998 года N 151-р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мероприятий по реализации договоренностей, достигнутых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ходе официального визита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Российскую Федерацию 6-7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Мероприятие     !Срок          ! 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 !исполнения    !  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 !      3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I. В соответствии с Декларацией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 Республикой Казахстан и Российской Федерацией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вечной дружбе и союзничестве, ориентированной в XXI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столетие, внести в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предложения по развитию сотрудничества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и Российской Федерацией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торгово-            До 1 сентября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экономической           1998 года     индустрии и торговли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сфере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коммуникаций, МИД,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хозяйства,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комитет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Национальный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Академия наук,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ННК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"КазТрансОйл",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"Казатомпром",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"Продкорпорация", АО "КЕGОС",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Союз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зерна, Союз промышленников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предпринимателей,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Конгресс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активизации        До 1 сентября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      1998 года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 Таможенного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союза                                 Министерства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взаимодействии           -//-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развитии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топливно-                             ННК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энергетических                        "КазТрансОйл",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комплексов 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 расширении          До 1 сентября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приграничного         1998 года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                        и торговли,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регионов двух стран                   Атырауской,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Актюбинской,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Западно-Казахстанской,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Костанайской,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Северо-Казахстанской,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Павлодарской,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 формированию            -//-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развитию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 инвестиционной           -//-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                       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 научно-                  -//-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технической сфере                     Академия наук,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обороны,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 культурной и             -//-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гуманитарной сфере  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 гармонизации       До 1 сентября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национальной          1998 года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системы охраны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здоровья и социальной       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 учреждению         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Ассоциации деятелей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 и науки                    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"За вечную дружбу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Казахстаном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Россией"  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 созданию           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         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  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российских высших,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средних и начальных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заведений                    Министерство юстиции,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II. В целях реализации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Заявления Президентов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Российской Федерации внести предложения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транспортировке     До 1 сентября  НКТН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углеводородных         1998 года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     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Каспийской зоны                       ННК "Казахойл",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мировые рынки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урегулированию     До 1 сентября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финансовых вопросов   1998 года       Национальный Банк,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аэрокосмическое агентство,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развитию               -//-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 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военно-технической                    Академия наук,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сфере                                 финансов, МВД,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 урегулировании         -//-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финансовых условий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эксплуатации 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 развитию и             -//-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углублению   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в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ядерной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энергетики                            Государственный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 проведению         До 1 сентября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заседаний             1998 года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двусторонних     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межправительственных                  науки -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комиссий (по торгово-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экономическому,                       Национальное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научно-техническому                   аэрокосмическое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сотрудничеству,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комплексу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 сотрудничеству         -//-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разведки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разработки                          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минеральных ресурсов                  и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МИД,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III. В целях реализации Соглашения о разграничении 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северной части Каспийского моря в целях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суверенных прав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Сформировать          До 15 августа   МИД,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казахстанскую часть   1998 года 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межправительственной                 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комиссии по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подготовке Протокола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описанию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прохождения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серединной линии 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Внести предложения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разработке и       До 1 сентября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использованию         1998 года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биологических                         и торговли, 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и недр                 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северной части                       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Каспийского моря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созданию зон           -//-        МИД,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пограничного,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таможенного и          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санитарного контроля,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рыболовных зон, а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также зон общего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пользования северной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части Каспийского моря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проведению                -//-     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научных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             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науки -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взаимодействию        До 1 сентября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вопросах развития      1998 года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экспортных трубопроводов,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      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речных и других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сотрудничеству            -//-        МИД, 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создания                         и природных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биологического                   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разнообразия,          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предупреждения и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сокращения загрязнения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природной среды                          науки - 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               -//-        МИД,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правового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Обеспечить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подписанных соглашений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Протокол об           До 1 сентября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урегулировании        1998 года       Национальный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финансовых вопросов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Национальное аэрокосмическое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агентство,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Соглашение о          Постоянно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и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обмене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Соглашение о          Постоянно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поощрении и                           комитет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взаимной защите                       МИД,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Соглашение об             -//-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использовании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космической и                         Национальное аэрокосмическое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авиационной техники                   агентство,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технологий, в том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числе дистанционного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зондирования Земли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Соглашение о              -//-        Агентство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регулировании                         демографии,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процесса переселения                 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защите прав                         населения, Минюст,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Соглашение о              -//-        МВД, КНБ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 приграничных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Соглашение об             -//-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упрощенном порядке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оформления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контроля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средств, ввозимых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 "Байконур"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вывозимых с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"Байконур" в Российскую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Соглашение об             -//-        КНБ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условиях вывода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испытательного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полигона в/ч 02271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войск Федерального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информации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Президенте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Соглашение об             -//-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интеграции   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ядерно-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топливного цикла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V. Подготовка двусторонних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Подготовить           До 1 сентября   МИД (свод)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согласованные с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стороной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двусторонние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документы к визиту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Б.Н.Ельцина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Республику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 между          До 1 сентября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  1998 года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Российской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Федерацией об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на   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1998-2007 годы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МВД,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Государственный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 инвестициям,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ситуациям,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 миграции и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 между            -//-     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 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делимитации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 До 1 сентября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  1998 года      Национальный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Российской                          МИД,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Федерацией об   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урегулировании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задолженности по аренде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порядке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проживающих и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МИД,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обеспечении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 До 1 сентября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 1998 года       Национальный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Министерство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Академия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урегулировании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взаимных финансовых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претензий    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Национальное аэрокосмическое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агентство,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Национальное аэрокосмическое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агентство,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порядке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условиях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поисково-спасательной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порядке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расчета по арендной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плате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 До 1 сентября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 1998 года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порядке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имущественные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потери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эксплуатацией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полигонов 1992-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МВД,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КНБ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сотрудничестве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взаимной помощи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сфере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незаконными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операциями, связанными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легализацией (отмыванием)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доходов,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незаконным путем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подготовке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кадров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в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 До 1 сентября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 1998 года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порядке и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плавания судов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внутренним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морском торговом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судоходстве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          -//-       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культуры 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учреждении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условиях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культурных центров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 между            -//-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торгово-экономической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на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