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10dc" w14:textId="2541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распоряжения  Президента Республики Казахстан от 18 мая 1998 г. N 3954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мая 1998 г. N 95-р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распоряжения Президента Республики Казахстан от 18 мая 1998 г. N 3954 </w:t>
      </w:r>
      <w:r>
        <w:rPr>
          <w:rFonts w:ascii="Times New Roman"/>
          <w:b w:val="false"/>
          <w:i w:val="false"/>
          <w:color w:val="000000"/>
          <w:sz w:val="28"/>
        </w:rPr>
        <w:t xml:space="preserve">N983954_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организационных мероприятиях в связи с проведением официальной презентации столицы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Всем государственным органам, непосредственно задействованным в подготовке и проведении презентации города Астаны как столицы Республики Казахстан, по согласованию с Администрацией Президента Республики Казахстан, Управлением Делами Президента Республики Казахстан и акимами областей, городов Астаны и Алматы обеспечить проведение мероприятий по презентации в полном объеме и в срок согласно утвержденной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Всем государственным органам, закрепленным за официальными делегациями, прибывающими на презентацию, организовать размещение и обслуживание официальных делегаций, а также лиц, обеспечивающих культурную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по согласованию с Администрацией Президента Республики Казахстан, акимами областей, городов Астаны и Алматы определить состав делегаций и обеспечить их своевременное прибытие и отъезд по утвержденным графикам.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образования, культуры и здравоохранения Республики Казахстан по согласованию с Администрацией Президента Республики Казахстан, акимом города Астаны обеспечить проведение культурных мероприятий согласно утвержденной Программе презентации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и общественного согласия Республики Казахстан организовать работу по широкому освещению в средствах массовой информации мероприятий в рамках официальной презентации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обороны, Министерству транспорта и коммуникаций Республики Казахстан обеспечить пролет спецсамолетов глав государств над территорией Республики Казахстан. Министерству транспорта и коммуникаций Республики Казахстан организовать техническое обслуживание, стоянку и заправку спецсамолетов, а также совместно с акимами областей, городов Астаны и Алматы - прибытие делегаций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внутренних дел по согласованию со Службой охраны Президента Республики Казахстан, Комитетом национальной безопасности Республики Казахстан обеспечить безопасность глав государств, их делегаций, а также представителей регионов республики, общественный порядок в аэропорту, на железнодорожном вокзале, а также по маршрутам следования и в местах пребывания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финансов Республики Казахстан, акимам областей, городов Астаны и Алматы произвести расходы по презентации столицы за счет средств республиканского и местных бюджетов в соответствии с утвержденной сметой.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