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c9e7" w14:textId="8fcc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исполнению Указа Президента Республики Казахстан от 27 февраля 1998 г. N 3859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1998 г. N 54-р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Указа Президента Республики Казахстан от 27 февраля 1998 г. N 3859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Республики Казахстан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образования, культуры и здравоохранения, Министерству энергетики, индустрии и торговли, Министерству науки - Академии наук Республики Казахстан в двухнедельный срок в установленном порядке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постановления Правительства Республики Казахстан о создании акционерного общества открытого типа "Национальная компания "Шелковый путь - Казахстан", определив при этом основным предметом деятельности указанного акционерного общества обеспечение взаимодействия организаций и физических лиц, а также объединение необходимого научного и производственного потенциала по возрождению исторических городов и развитию инфраструктуры туризма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Государственной программы "Возрождение исторических центров Шелкового пути, сохранение и преемственное развитие культуры тюркоязычных государств, создание инфраструктуры туризма".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