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f360" w14:textId="a5af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с рейтинговым агентством IВСА на выполнение работ по определению кредитного рейтинга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1997 г. N 320-р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успешного размещения государственных ценных бумаг на
международных рынках капитала разрешить Министерству финансов
Республики Казахстан заключить соглашение с рейтинговым агентством IВСА
на выполнение работ по определению кредитного рейтинга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