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043e" w14:textId="5b30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казахстанской части казахстанско-российской Межправительственной комиссии по комплексу "Байконур"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июня 1997 года № 197-р. Утратило силу постановлением Правительства Республики Казахстан от 16 февраля 2011 года № 141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16.02.2011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новый состав казахстанской части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казахстанско-российской Межправительственной комиссии по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"Байконур":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Исингарин Н.К.            - Первый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Казахстан, сопредседатель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Калыбаев А.А.             - Директор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аэрокосмического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науки -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Абдукамалов О.А.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управления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имуществом и активами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Абулхатаев М.К.           - вице-Министр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Аканов А.А.               - вице-Министр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Алесин В.И.               -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Аханов С.А.              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Национального Банка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Ашимов Н.С.               - вице-Министр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Баишев К.С.               - вице-Министр экологии и биоресурсов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Бертисбаев Н.Б.           - заместитель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электроэнергетики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энергетики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Борисов В.М.              - Директор Агентства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недвижимости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Джарбулов А.П.            - Начальник Главного 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Вооруженных Сил -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Министра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Жакипбаев К.Т.            - начальник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Государственного следственного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комитета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Кирданов В.Д.            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Государственного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Мукашев Ж.Д.             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Пилат Т.Л.                - Директор Департамента занятости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трудовых отношений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Рябцев А.Д.      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по водным 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Салимов Б.У.              - и.о. Председателя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использованию воздушного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пространства 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гражданской авиации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Сапарбаев Б.М.            - аким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Сейдуманов С.Т.           - Директор Департамента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 контроля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образования и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Сизов А.П.                - заместитель Председателя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Тилебалдинов Р.Т.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Хитрин Ю.А.               - заместитель Генерального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Прокурора - Главный военный прокурор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Ужкенов Б.С.     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геологии, охраны и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недр Министерства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природных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Признать утратившим силу распоряжение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14 марта 1995 г. N 105.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