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a25c" w14:textId="fa0a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6 марта 1997 г. N 3398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1997 г. N 77-р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6
марта 1997 г. N 3398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U973398_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усилению государственной
поддержки и активизации развития малого предпринимательства":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проверки деятельности акимов по реализации названного
Указа, оказания практической помощи, проведения разъяснительной
работы направить в области специально сформированные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 апреля 1997 года провести заседание Правительства Республики
Казахстан, на котором рассмотреть ход реализации вышеупомянутого
Указа, состояние дел по поддержке малого предпринимательства в
областях и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 Республики Казахстан в
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25 марта подготовить формы отчетности по поддержке и
развитию малого бизнеса в регионах, оценке деятельности местных
исполнительных органов в этом направлении;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апреля внести предложения по отмене для малых предприятий
и индивидуальных предпринимателей, занимающихся производством, платы
за присоединенную мощность по электроэнергии, теплу, воде,
канализации;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10 апреля совместно с Министерством финансов Республики
Казахстан внести предложения об исключении действующих
законодательных норм и положений, позволяющих государственным
контролирующим и инспектирующим органам осуществлять свои
взаимоотношения с хозяйствующими субъектами и индивидуальными
предпринимателями на договорной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15 апреля ввести упрощенную процедуру бесплатного
согласования и выдачи документов по перепланировке квартир и
подвалов жилых домов для производственных целей, с опубликованием
этой процедуры в печати;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20 апреля 1997 года подготовить и внести в Правительство
Республики Казахстан проект Указа Президента Республики Казахстан
"О создании Фонда развития малого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мая опубликовать в печати перечень платных услуг,
предоставляемых центральными и местными исполнительными органами, с
указанием размера платы за каждую услугу и случаев, когда такая
плата не взимается;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20 апреля совместно с Министерством финансов, Министерством
науки - Академией наук, Национальным агентством по делам печати и
массовой информации Республики Казахстан (по согласованию)
разработать и утвердить План мероприятий освещения вопросов
поддержки малого бизнеса в средствах массовой информации на 1997
год в пределах средств, предусмотренных в республиканском бюджете
на осуществление мониторинга и развитие инфраструктуры малого
и среднего бизнеса. Разместить заказ на выполнение данного Плана
мероприятий на конкурсной основе среди исполнителей, независимо
от их организационно-правовой формы и формы собственности.
Организовать выпуск специальных брошюр, циклы передач по
телевидению, радио по вопросам открытия собственного малого
предприятия, развертывания отдельных видов производственной
деятельности (кожевенное производство, изготовление металлических,
пластмассовых и деревянных изделий, производство строительных
материалов и др.). Обеспечить систематический выход этих передач как
по центральным, так и местным (областным, городским)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15 апреля по согласованию с Министерством экономики и
торговли Республики Казахстан утвердить и опубликовать в печати
Положения о продаже производственных объектов и площадей, офисных
помещений в рассрочку, предоставлении в аренду или доверительное
управление с правом последующей передачи в собственность, о
проведении тендеров по передаче предприятиям малого
предпринимательства государственных объектов незавершенного
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апреля по согласованию с Национальным Банком Республики
Казахстан решить вопрос открытия счетов субъектами малого
предпринимательства и индивидуальными предпринимателями в банках
второго уровня с участием государства без взимания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по согласованию с
Министерством экономики и торговли Республики Казахстан в срок до
15 апреля разработать, утвердить и опубликовать в печати Положение
о проведении конкурсов по продаже в рассрочку до пяти лет земельных
участков субъектам малого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торговли, Министерству финансов,
Министерству сельского хозяйства Республики Казахстан, другим
заинтересованным органам организовать подготовительную работу по
проведению 27 марта 1997 года Форума предпринимателей Республики
Казахстан, имея в виду организацию обсуждения на нем проектов
решений государственных органов по поддержке малого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Акимам областей и города Алматы, исходя из Указа Президента
Республики Казахстан "О мерах по усилению государственной поддержки
и активизации развития малого предпринимательства" и данного
распоряжения, разработать и согласовать до 10 апреля с Министерством
экономики и торговли Республики Казахстан областные и по г. Алматы
мероприятия по мерам активизации государственной поддержки развития
малого предпринимательства в регионах.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Заместителю Премьер-Министра Республики Казахстан
Дуйсенову Д.Т. еженедельно, начиная с 27 марта, заслушивать на
селекторных совещаниях акимов областей о ходе выполнения пункта 5
Указа Президента Республики Казахстан "О мерах по усилению
государственной поддержки и активизации развития малого
предпринимательства" по разработанным показателям отчетности
согласно пункту 2 данного распоряжения.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