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9739" w14:textId="81d9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контракте между Госпродкорпорацией и фирмой "УЗДОК" (г. Ташкент) на продажу пшеницы из госресурсов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марта 1997 г. N 71-р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контракт от 25 февраля 1997 года N 20/97/1-18,
заключенный Государственной продовольственной контрактной
корпорацией с внешнеторговой фирмой "УЗДОН" (г. Ташкент) на продажу
100 тыс.тонн пшеницы мягкой 3 класса из государственных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транспорта и коммуникаций Республики Казахстан,
акимам Акмолинской, Кустанайской, Кокшетауской, Тургайской областей,
Государственному таможенному комитету Республики Казахстан,
Международной казахстанской агропромышленной бирже, Республиканской
хлебной инспекции при Министерстве сельского хозяйства Республики
Казахстан и другим заинтересованным государственным органам оказать
необходимое содействие в отгрузке зерна в соответствии с указанным
контрактом.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