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793b" w14:textId="8237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свободных остатков средств республиканского бюджета на погашение задолженности по зарплате и коммунальным услугам учреждений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1996 г. N 568-p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финансов Республики Казахстан направить
свободные остатки средств республиканского бюджета на 1 января 1996
года в сумме 1080 млн. (один миллиард восемьдесят миллионов) тенге
на погашение задолженности по заработной плате и коммунальным
услугам учреждений образования, финансируемых из республиканского
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образования Республики Казахстан - 700 млн.
(семьсот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 -
340 млн. (триста сорок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здравоохранения Республики Казахстан - 40 млн.
(сорок миллионов)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