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237" w14:textId="13a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аудиторской проверки предприятия "Карачаганакгаз"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1996 г. N 555-р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 заключить договор с фирмой "Эрнст энд Янг"
о проведении аудиторской проверки предприятия "Карачаганакгаз" и
материалы проверки и предложения по улучшению работы предприятия
представить Правительству.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