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3a19" w14:textId="1b13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предложений по приватизации предприятий газовой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1996 г. N 547-р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решения текущих вопросов, анализа и подготовки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предложений по приватизации предприятий газовой отрасли для
рассмотрения на Межведомственной комиссии по приватизации,
образованной распоряжением Премьер-Министра Республики Казахстан от
5 ноября 1996 г. N 505 создать рабочую группу в следующем составе:
     Шукпутов А.М.         - первый заместитель Председателя
                             Государственного комитета Республики
                             Казахстан по управлению государственным
                             имуществом, председатель
     Раханов М.С.          - первый заместитель Председателя
                             Государственного комитета Республики
                             Казахстан по приватизации, заместитель
                             председателя
     Гуляев В.А.           - заместитель Министра экологии и
                             биоресурсов Республики Казахстан
     Кирко В.В.            - начальник отдела Министерства финансов
                             Республики Казахстан
     Лобаев А.С.           - заместитель Министра нефтяной и
                             газовой промышленности Республики
                             Казахстан
     Нупов В.Ш.            - вице-президент Государственной
                             холдинговой компании "Казахгаз" (по
                             согласованию)
     Попандопуло Е.Н.      - начальник управления Государственного
                             комитета Республики Казахстан по
                             ценовой и антимонопольной политике
     Сармурзина Р.Г.       - и.о. начальника Главного управления
                             Министерства экономики Республики
                             Казахстан
     Анаева К.О.           - консультант Министерства юстиции
                             Республики Казахстан
     Алшинбаев А.М.        - заместитель председателя правления
                             ОАО "Казкоммерцбанк" (по согласованию)
     Пелетье Н.            - руководитель проекта банка "Париба"
                             (по согласованию)
     Джон Фоулли           - председатель фирмы "Прайс Уотерхауз"
                             (по согласованию)
     Джефри Хейз           - представитель фирмы "Паппер Хамильтон"
                            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Рабочей группе в срок до 26 ноября 1996 года представить на
рассмотрение Межведомственной комиссии по приватизации  материалы по
организации тендера и выработке тендерных условий по передаче
объектов газотранспортной системы Государственной холдинговой
компании "Казахгаз" и акционерного общества "Алаугаз".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Межведомственной комиссии по приватизации определить
конкретный перечень основных активов, передаваемых в имущественный
наем, и обеспечить выполнение в срок плана мероприятий по
приватизации имущества в газовой отрасли Республики Казахстан,
утвержденного постановлением Правительства Республики Казахстан от
17 сентября 1996 г. N 1126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P961126_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