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cf4f" w14:textId="460c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для поддержки деятельности приватизированных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16 августа 1996 г. N 390-р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оказания практической помощи и поддержки деятельности
приватизированных предприятий металлургии, химии и
топливно-энергетического комплекса:
     Создать межведомственную комиссию в следующем составе:
     Дуйсенов Д.Т.   - Заместитель Премьер-Министра
                       Республики Казахстан,
                       председатель комиссии
     Мукашев Ж.Д.    - первый заместитель Министра
                       финансов Республики Казахстан
     Коржова Н.А.    - Министр труда и социальной защиты
                       населения Республики Казахстан
     Оспанов Х.А.    - Министр промышленности и торговли
                       Республики Казахстан
     Калмурзаев С.С. - Председатель Государственного комитета
                       Республики Казахстан по управлению
                       государственным имуществом, заместитель
                       председателя комиссии
     Утепов Э.К.     - Председатель Государственного комитета
                       Республики Казахстан по приватизации
     Баев Н.И.       - Министр экологии и биоресурсов
                       Республики Казахстан
     Балгимбаев Н.У. - Министр нефтяной и газовой промышленности
                       Республики Казахстан
     Колпаков К.А.   - Министр юстиции Республики Казахстан
     Лавриненко Ю.И. - Министр транспорта и коммуникаций
                       Республики Казахстан
     Радостовец Н.В. - Председатель Государственного комитета
                       Республики Казахстан по ценовой и
                       антимонопольной политике
     Храпунов В.В.   - Министр энергетики и угольной промышленности
                       Республики Казахстан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состав Межведомственной комиссии внесены изменения
согласно распоряжения Премьер-Министра Республики Казахстан от 4
декабря 1996 г. N 549-р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R960549_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Комиссии представлять информацию Премьер-Министру Республики
Казахстан о проделанной работе по мере проведения заседаний.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новой редакции согласно распоряжения
Премьер-Министра Республики Казахстан от 4 декабря 1996 г. N 549-р.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