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68d6" w14:textId="6826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"Казахский радиотехнический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12 июля 1996 г. N 333-р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выполнения требования постановления Кабинета
Министров Республики Казахстан от 10 января 1995 г. N 28 "О проведении
международного конкурса по проектированию и строительству современного
завода по производству сложной бытовой техники на базе акционерного
общества "Казахский радиотехнический завод" в г. Алматы, а также
ускоренного развития собственного производства современной
радиоэлектронной аппаратуры и сложной бытовой техники, насыщения ими
рынка, повышения их экспортного потенциала: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Определить акционерное общество "Казахский радиотехнический
завод" базовым предприятием в Республике Казахстан по производству
современной радиоэлектронной аппаратуры и сложной бытовой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Республики Казахстан включить
инвестиционный проект акционерного общества "Казахский
радиотехнический завод" в индикативный перечень приоритетных
государственных инвестиционных проектов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Экспортно-импортному банку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в трехмесячный срок внести предложение по финансированию
инвестиционного проекта акционерного общества "Казахский
радиотехнический завод" с использованием иностранной кредитной линии
под гарантии Правительства Республики Казахстан.
     4. Контроль за исполнением настоящего распоряжения возложить на
Аппарат Правительства Республики Казахстан.
          Заместитель
 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