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5bf2" w14:textId="c0f5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Финансовые вопросы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февраля 1996 г. N 69-р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Министерству здравоохранения Республики Казахстан 10
(десять) млн.тенге с последующим перечислением их Фонду обязательного
медицинского страхования при Правительстве Республики Казахстан на
приобретение техники, изготовление страховых полисов, бланочной
продукции в счет отчислений на государственное социальное страхование
организациями республиканского подчинения, подведомственными
Министерству здравоохранения Республики Казахстан, направляемых
страховыми платежами Фонду обязательного медицинского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определить совместно с Министерством
здравоохранения Республики Казахстан, Национальным Банком Республики
Казахстан и Фондом обязательного медицинского страхования при
Правительстве Республики Казахстан механизм зачета сумм, выделяемых
Фонду согласно настоящему распоряжению, а также предусмотренных
пунктом 3 постановления Правительства Республики Казахстан от 29
сентября 1995 г. N 1295 "О создании Фонда обязательного медицинского
страхования при Правительстве Республики Казахстан".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