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781" w14:textId="bc4f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Аппарата Президента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Казахской ССР от 28 декабря 1990 года N 308-р. Утратило силу - постановлением Кабинета Министров РК от 18.08.1994г. N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B СООТВЕТСТВИИ C ПОСТАНОВЛЕНИЕМ ПРЕЗИДЕНТА КАЗАХСКОЙ CCP OT 14 ДЕКАБРЯ 1990 Г. N 140 "ВОПРОСЫ АППАРАТА ПРЕЗИДЕНТА КАЗАХСКОЙ ССР":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ВОЗЛОЖИТЬ HA УПРАВЛЕНИЕ ДЕЛАМИ АППАРАТА ПРЕЗИДЕНТА КАЗАХСКОЙ CCP ХОЗЯЙСТВЕННОЕ, ЖИЛИЩНО-БЫТОВОЕ, ТРАНСПОРТНОЕ И ЛЕЧЕБНО-ОЗДОРОВИТЕЛЬНОЕ ОБСЛУЖИВАНИЕ РАБОТНИКОВ АППАРАТА, РУКОВОДИТЕЛЕЙ РЕСПУБЛИКАНСКИХ УЧРЕЖДЕНИЙ, ОРГАНИЗАЦИЙ, ОБЛСОВЕТОВ И ОБЛИСПОЛКОМОВ, ОРГАНИЗАЦИЮ МЕРОПРИЯТИЙ ПО ПРИЕМУ ДЕЛЕГАЦИЙ, ОСУЩЕСТВЛЕНИЕ КООРДИНАЦИИ И РЕШЕНИЯ ФИНАНСОВО-ХОЗЯЙСТВЕННЫХ ВОПРОСОВ КАЗПОСТПРЕДСТВА.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У.с. - постановлением от 5 марта 1994 г. N 245.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      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КАБИНЕТА МИНИСТРОВ КАЗАХСКОЙ CCP                     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