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5c46" w14:textId="2b35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октября 2022 года № 176-р "Об образовании Комиссии по реализации государственной языковой политики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июня 2026 года № 86-р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27 октября 2022 года № 176-р "Об образовании Комиссии по реализации государственной языковой политики при Правительстве Республики Казахстан"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реализации государственной языковой политики при Правительстве Республики Казахстан, образованной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2026 года № 86-р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2022 года № 176-р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реализации государственной языковой политики при Правительстве Республики Казахстан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– Министр культуры и информации Республики Казахстан, председатель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Казахстан, заместитель председателя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языковой политики Министерства науки и высшего образования Республики Казахстан, секретарь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(по согласованию)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Республики Казахстан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просвещения Республики Казахстан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искусственного интеллекта и цифрового развития Республики Казахстан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 (по согласованию)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социального развития Аппарата Правительства Республики Казахстан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"Халықаралық "Қазақ тілі" қоғамы" (по согласованию)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науки и высшего образования Республики Казахстан (по согласованию)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Утеулиев Бауыржан Бабажанович – главный редактор международной газеты "Turkistan" (по согласованию)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 Тимур Амантайұлы – IT-эксперт, исследователь в области искусственного интеллекта (по согласованию)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Копжасарулы Ерканат – журналист, телеведущий национального телеканала "Qazaqstan" (по согласованию)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Владислав – автор проекта "ТЕНмен тіл үйрен" (по согласованию)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