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13b" w14:textId="dd5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февраля 2026 года "О внесении изменений и дополнений в некоторые законодательные акты Республики Казахстан по вопросам поддержки и развития креативных индустрий"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2026 года № 36-р.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18 февраля 2026 года "О внесении изменений и дополнений в некоторые законодательные акты Республики Казахстан по вопросам поддержки и развития креативных индустрий"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36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18 февраля 2026 года "О внесении изменений и дополнений в некоторые законодательные акты Республики Казахстан по вопросам поддержки и развития креативных индустрий"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 Р.З.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3 мая 2019 года № 125 "Об утверждении Правил выдачи прокатного удостоверения на фильм"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10 марта 2023 года № 72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–Министра культуры и информации Республики Казахстан от 29 декабря 2025 года № 693-НҚ "Об утверждении Правил оказания государственной поддержки и стимулирования креативной индустрии"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 предпрокатной экспертизы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организации работы экспертной комиссии по проведению предпрокатной экспертизы фильмов и ее состава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проведения зрелищных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 мероприятий с участием зарубежных творческих коллективов и исполнителей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имущественный наем (аренду) имущества республиканских государственных организаций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