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4a52" w14:textId="39b4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26 декабря 2025 года "О внесении изменений и дополнений в некоторые законодательные акты Республики Казахстан по вопросам охраны объектов историко-культурного наследия и образовательно-оздоровительных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марта 2026 года № 34-р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26 декабря 2025 года "О внесении изменений и дополнений в некоторые законодательные акты Республики Казахстан по вопросам охраны объектов историко-культурного наследия и образовательно-оздоровительных услуг"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принять соответствующие ведомственные акты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марта 2026 года № 34-р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</w:t>
      </w:r>
      <w:r>
        <w:br/>
      </w:r>
      <w:r>
        <w:rPr>
          <w:rFonts w:ascii="Times New Roman"/>
          <w:b/>
          <w:i w:val="false"/>
          <w:color w:val="000000"/>
        </w:rPr>
        <w:t>Законом Республики Казахстан от 26 декабря 2025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"О внесении изменений и дополнений в некоторые законодательные акты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вопросам охраны объектов историко-</w:t>
      </w:r>
      <w:r>
        <w:br/>
      </w:r>
      <w:r>
        <w:rPr>
          <w:rFonts w:ascii="Times New Roman"/>
          <w:b/>
          <w:i w:val="false"/>
          <w:color w:val="000000"/>
        </w:rPr>
        <w:t>культурного наследия и образовательно-оздоровительных услуг"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правового акта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исполнение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ответственное за качество, своевременность разработки и внесения правовых актов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постановление Правительства Республики Казахстан от 19 августа 2022 года № 581 "Некоторые вопросы Министерства просвещения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Акпарова Ш.К.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постановление Правительства Республики Казахстан от 4 октября 2023 года № 866 "О некоторых вопросах Министерства культуры и информации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"Об определении республиканского государственного предприятия на праве хозяйственного ведения "Институт археологии имени А.Х. Маргулана" Национальной археологической службой"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Кобенова Г.И.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"Об определении республиканского государственного предприятия на праве хозяйственного ведения "Институт археологии имени А.Х. Маргулана" Национальным депозитарием массовых археологических находок и археологических материалов"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Кобенова Г.И.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образования и науки Республики Казахстан от 22 февраля 2013 года № 50 "Об утверждении номенклатуры видов организаций образования"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просвещения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Акпарова Ш.К.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культуры и спорта Республики Казахстан от 13 мая 2016 года № 129 "Об утверждении Правил формирования и содержания музейного фонда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 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совместный приказ Министра культуры и спорта Республики Казахстан от 14 июня 2016 года № 162 и Министра национальной экономики Республики Казахстан от 23 июня 2016 года № 277 "Об утверждении критериев оценки степени риска и проверочных листов в сфере охраны и использования объектов историко-культурного наследия"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 министров культуры и информации Республики Казахстан и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Сагнаев Е.Е.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культуры и спорта Республики Казахстан от 28 июня 2017 года № 193 "Об утверждении Правил ведения Государственного каталога музейного фонда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искусственного интеллекта и цифрового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МИИЦР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Коняшкин Р.А.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 приказ Министра культуры и спорта Республики Казахстан от 14 апреля 2020 года № 86 "Об утверждении Правил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культуры и спорта Республики Казахстан от 17 апреля 2020 года № 95 "Об утверждении Правил и условий осуществления археологических работ"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культуры и спорта Республики Казахстан от 21 апреля 2020 года № 99 "Об утверждении Правил проведения историко-культурной экспертизы"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культуры и спорта Республики Казахстан от 19 мая 2020 года № 132 "Об утверждении квалификационных требований и условий, предъявляемых при лицензировании деятельности по осуществлению научно-реставрационных работ на памятниках истории и культуры и (или) археологических работ и перечня документов, подтверждающих соответствие им"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культуры и спорта Республики Казахстан от 25 июня 2020 года № 188 "Об утверждении Правил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просвещения Республики Казахстан от 31 августа 2022 года № 385 "Об утверждении Типовых правил деятельности организаций образования соответствующих типов и видов, за исключением организаций высшего и послевузовского образования"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просвещения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Акпарова Ш.К.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просвещения Республики Казахстан от 24 ноября 2022 года № 473 "Об утверждении квалификационных требований, предъявляемых к образовательной деятельности организаций образования, за исключением организаций высшего и послевузовского образования, и перечень документов, подтверждающих соответствие им"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просвещения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Шарабасов Ж.С.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просвещения Республики Казахстан от 30 ноября 2022 года № 483 "Об утверждении Правил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образовательно-оздоровительные услуги несовершеннолетним"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просвещения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Шарабасов Ж.С.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 приказ исполняющего обязанности Министра просвещения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июля 2023 года № 224 "Об утверждении Типовых штатов работников государственных организаций образования"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просвещения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Акпарова Ш.К.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культуры и информации Республики Казахстан от 27 сентября 2023 года № 385-НҚ "Об утверждении Положения республиканского государственного учреждения "Комитет культуры Министерства культуры и информации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культуры и информации Республики Казахстан от 7 апреля 2025 года № 146-НҚ "Об утверждении Инструкции по учету, хранению, использованию и списанию музейных предметов музейного фонда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приказа исполняющего обязанности Министра культуры и информации Республики Казахстан от 29 апреля 2025 года № 201-НҚ "Об утверждении Правил передачи в государственные музеи Республики Казахстан всех материалов и находок, полученных физическими и юридическими лицами Республики Казахстан и других государств в результате археологических работ на территории Казахстана"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деятельности организаций по охране и использованию объектов историко-культурного наследия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ведения единой автоматизированной информационной системы по археологическим работам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передачи в государственные музеи Республики Казахстан всех индивидуальных археологических находок, полученных физическими и юридическими лицами Республики Казахстан и других государств в результате археологических работ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передачи в государственные музеи Республики Казахстан археологических находок, обнаруженных физическими лицами на территории Республики Казахстан вне археологических работ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передачи на хранение в Национальный депозитарий массовых археологических находок, археологических материалов и включения в Государственный фонд массовых археологических находок и археологических материалов всех массовых археологических находок и археологических материалов, полученных физическими или юридическими лицами Республики Казахстан и других государств в результате археологических работ на территории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обеспечения сохранности, хранения, научного исследования и использования государственного фонда массовых археологических находок и археологических материалов национальным депозитарием массовых археологических находок и археологических материалов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МНВО – Министерство науки и высшего образования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МИИЦР – Министерство искусственного интеллекта и цифрового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МКИ – Министерство культуры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МП – Министерство просвещения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МНЭ – Министерство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