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a6f4" w14:textId="f7ea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Республиканского штаба по координации противопаводковых мероприятий и ликвидации последствий паводкового периода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февраля 2025 года № 47-р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Республиканский штаб по координации противопаводковых мероприятий и ликвидации последствий паводкового периода 2025 года (далее – Республиканский штаб)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штабе.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Республиканскому штабу принять меры по координации деятельности центральных государственных, местных исполнительных органов и организаций по проведению противопаводковых мероприятий, обеспечению безопасности граждан и ликвидации последствий паводков.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Заместителю Премьер-Министра Республики Казахстан Бозумбаеву К.А. сформировать рабочую группу из числа руководителей заинтересованных государственных органов, в рамках которой обеспечить осуществление мониторинга за паводковой обстановкой и проработку предложений для вынесения на рассмотрение Республиканского штаба.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2025 года № 47-р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штаба по координации противопаводковых мероприятий и ликвидации последствий паводкового периода 2025 года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Абаевич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Республики Казахстан, руководитель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Бозумбаев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Канат Алдабергенович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Казахстан, заместитель руководителя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Джунисбеков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Турсыналиевич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предупреждения чрезвычайных ситуаций Министерства по чрезвычайным ситуациям Республики Казахстан, секретарь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Жумангарин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Макашевич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– Министр национальной экономики 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Кошербаев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Ермек Беделбаевич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Премьер-Министра Республики Казахстан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Ермек Алдабергенович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 Республики Казахстан (по согласованию)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Айдарбек Сейпеллович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 Республики Казахстан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Сарсембаев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Ерлан Жаксылыкович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Альназарова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Акмарал Шарипбаевна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Республики Казахстан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Жакупова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Светлана Кабыкеновна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 защиты населения Республики Казахстан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Карабаев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Марат Каримжанович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Такиев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Токешевич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Жаксылыков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Руслан Фатихович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Аида Галымовна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культуры и информации Республики Казахстан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Шарлапаев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Бисимбаевич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промышленности и строительства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Нуржигитов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Нуржан Молдиярович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водных ресурсов и ирригации Республики Казахстан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Чингис Сайранович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Жаслан Хасенович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цифрового развития, инноваций и аэрокосмической промышленности Республики Казахстан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Саденов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Ержан Сапарбекович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внутренних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Ерлан Нуралиевич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экологии и природных ресурсов Республики Казахстан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Саткалиев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Алмасадам Майданович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 Берик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Муратович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Шахаров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 Берлешулы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Актюбинской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Султангазиев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Елеусизович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Шапкенов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Жамбылович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Атырауской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Сактаганов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 Аманович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Карашукеев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Шыракпаевич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Бейбит Оксикбаевич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Турегалиев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Нариман Турегалиевич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Булекпаев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Ермаганбет Кабдулович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Аксакалов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Кумар Иргибаевич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Налибаев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Нурлыбек Машбекович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Килыбай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Нурдаулет Игиликович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Байханов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Асаин Куандыкович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Нурмухамбетов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Гауез Торсанович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Кушеров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Нуралхан Оралбаевич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Рыспеков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Дастан Адаевич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 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Ерболат Аскарбекович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 Махмудович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Сыздыкбеков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Габит Абдимажитович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Шымкента</w:t>
            </w:r>
          </w:p>
        </w:tc>
      </w:tr>
    </w:tbl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2025 года № 47-р 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Республиканском штабе по координации противопаводковых мероприятий и ликвидации последствий паводкового периода 2025 года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Республиканский штаб по координации противопаводковых мероприятий и ликвидации последствий паводкового периода 2025 года (далее – Республиканский штаб) является рабочим органом, осуществляющим координацию противопаводковых мероприятий и ликвидации последствий паводкового периода 2025 года.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штаб состоит из руководителя, заместителя руководителя и членов Республиканского штаба.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органов Республиканского штаба является Министерство по чрезвычайным ситуациям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Республиканского штаба являются: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мер по ликвидации паводков и их последствий;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проведения оперативных мероприятий по управлению и обеспечению деятельности на территории, где объявлена чрезвычайная ситуация природного характера, вызванная паводками;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центральных государственных и местных исполнительных органов, организаций по ликвидации паводков и их последствий;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руководителя ликвидации чрезвычайных ситуаций природного характера, вызванных паводками;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выполнением мероприятий, проводимых в период ликвидации паводков и их последствий.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Полномочиями Республиканского штаба являются: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предупреждению, нейтрализации причин и условий, способствующих возникновению паводков;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решений, связанных с развертыванием, транспортировкой и действиями комплексных сил и средств уполномоченных государственных органов;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вопросов готовности комплексных сил и средств уполномоченных государственных органов, задействованных в ликвидации паводков, а также их материально-технического и финансового обеспечения;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вопросов дополнительного привлечения сил и средств для ликвидации паводков и их последствий в установленном законодательством порядке;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по оценке объемов нанесенного паводками ущерба;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работ по созданию необходимых условий для жизнеобеспечения пострадавшего населения, эвакуации населения при угрозе их жизни и здоровью от паводков и их последствий;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уполномоченных государственных органов по информационному освещению вопросов ликвидации паводков и их последствий и проведению соответствующей разъяснительной работы с населением;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предложения на использование резерва Правительства Республики Казахстан для мер по ликвидации паводков и их последствий;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вопросов по оперативному восстановлению инженерной инфраструктуры, строительству, реконструкции и капитальному ремонту жилья;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выработка предложений по оказанию социальной помощи при причинении ущерба имуществу граждан вследствие паводков;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рассмотрение вопросов сокращения сроков выплаты компенсации ущерба пострадавшим, субъектам малого и среднего бизнеса, по страховым случаям и адресной социальной помощи;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предложения Президенту Республики Казахстан о привлечении сил и средств Вооруженных Сил Республики Казахстан, других войск и воинских формирований для ликвидации паводков и их последствий.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Республиканский штаб осуществляет свою деятельность в соответствии с законодательством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