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bc383" w14:textId="65bc3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проведения встреч руководителей центральных исполнительных органов с населением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июня 2024 года № 93-р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график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встреч руководителей центральных исполнительных органов с населением на второе полугодие 2024 года.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распоряжения возложить на Министерство культуры и информации Республики Казахстан.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2024 года №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</w:t>
      </w:r>
      <w:r>
        <w:br/>
      </w:r>
      <w:r>
        <w:rPr>
          <w:rFonts w:ascii="Times New Roman"/>
          <w:b/>
          <w:i w:val="false"/>
          <w:color w:val="000000"/>
        </w:rPr>
        <w:t>встреч руководителей центральных исполнительных органов</w:t>
      </w:r>
      <w:r>
        <w:br/>
      </w:r>
      <w:r>
        <w:rPr>
          <w:rFonts w:ascii="Times New Roman"/>
          <w:b/>
          <w:i w:val="false"/>
          <w:color w:val="000000"/>
        </w:rPr>
        <w:t>с населением на второе полугодие 2024 года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город, село, поселок, сельский округ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Алматы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Алматы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Астана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Астана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Тараз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Қонаев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Шымкент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Мерке Меркенского района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Каскелен Карасайского района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Курык Каракиянского района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Аршалы Аршалынского района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Бейнеу Бейнеуского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Восточно-Казахстанская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 Зайсанского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Сарыагаш Сарыагашского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Щучинск Бурабайского района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Акмол Целиноградского района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Абай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Бескарагай Бескарагайского района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Бородулиха Бородулихинского района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Глубокое Глубоковского района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Аксу-Аюлы Шетского района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Павлодар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Жетісу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Талдыкорган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Жаркент Панфиловского района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Ұлытау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Жезказган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Жамбылская область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Тараз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Сарыкемер Байзакского района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Алматы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Алматы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Астана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Астана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Караганда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Алматы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область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Майтубек Майского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Черноярка Павлодарского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 Аральского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Каркаралы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Кордай Кордайского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Толе би Шуского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Сарыкемер Байзакского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Есик Енбекшиказахского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Жетысай Жетысайского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Кызылординская область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Байконур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область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область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Жамбылская область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область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Восточно-Казахстанская область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область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Астана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Семей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Талдыкорган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Ұлытау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Тараз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Алматы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Кызылординская область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146.     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151.     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