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bc59" w14:textId="c44b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9 сентября 2022 года № 145-р "О создании Координационного совета по сотрудничеству Правительства Республики Казахстан с международными финансовыми организациями"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июня 2024 года № 82-р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> Премьер-Министра Республики Казахстан от 9 сентября 2022 года № 145-р "О создании Координационного совета по сотрудничеству Правительства Республики Казахстан с международными финансовыми организациями"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Координационного совета по сотрудничеству Правительства Республики Казахстан с международными финансовыми организациями: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"Премьер-Министр Республики Казахстан, председатель"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− Министр национальной экономики Республики Казахстан, председатель";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строку "Заместитель Премьер-Министра – Министр национальной экономики Республики Казахстан, заместитель председателя" 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национальной экономики Республики Казахстан, заместитель председателя";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"вице-министр национальной экономики Республики Казахстан, секретарь" изложить в следующей редакции: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"директор Департамента международного экономического сотрудничества Министерства национальной экономики Республики Казахстан, секретарь".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