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f538" w14:textId="286f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6 ноября 2018 года № 140-р "О мерах по реализации распоряжения Президента Республики Казахстан от 25 августа 2017 года № 184 "Об утверждении Регламента работы Президента Республики Казахстан, его Администрации и Правительства Республики Казахстан" и сокращению документооборота"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2023 года № 181-р.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ноября 2018 года № 140-р "О мерах по реализации распоряжения Президента Республики Казахстан от 25 августа 2017 года № 184 "Об утверждении Регламента работы Президента Республики Казахстан, его Администрации и Правительства Республики Казахстан" и сокращению документооборота"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участие в совещаниях под председательством заместителей Премьер-Министра Республики Казахстан заместителей первых руководителей государственных органов, за исключением заседаний КСО, участие первых руководителей в которых предусмотрено положениями о данных КСО, а также руководителей управлений местных исполнительных органов областей, городов республиканского значения, столицы;";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проведение ревизии всех КСО при Правительстве Республики Казахстан на предмет кардинального сокращения их количества, а также максимального сокращения участия первых руководителей центральных государственных органов в их работе и в срок до 15 ноября 2018 года внесение в Аппарат Правительства Республики Казахстан соответствующих проектов нормативных правовых актов;";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Аппарату Правительства Республики Казахстан принять кардинальные меры по сокращению документооборота в части:";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Контроль за исполнением настоящего распоряжения возложить на Аппарат Правительства Республики Казахстан.".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