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71c" w14:textId="6922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 января 2023 года "О развитии агломераций" и "О внесении изменений и дополнений в некоторые законодательные акты Республики Казахстан по вопросам развития агломераций"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2023 года № 32-р.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1 января 2023 года "</w:t>
      </w:r>
      <w:r>
        <w:rPr>
          <w:rFonts w:ascii="Times New Roman"/>
          <w:b w:val="false"/>
          <w:i w:val="false"/>
          <w:color w:val="000000"/>
          <w:sz w:val="28"/>
        </w:rPr>
        <w:t>О развитии агломераций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агломераций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перечню;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правовые акты согласно перечню;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</w:t>
      </w:r>
      <w:r>
        <w:rPr>
          <w:rFonts w:ascii="Times New Roman"/>
          <w:b/>
          <w:i w:val="false"/>
          <w:color w:val="000000"/>
        </w:rPr>
        <w:t xml:space="preserve">обусловлено законами Республики Казахстан от 1 января 2023 года "О развитии агломераций" и "О внесении изменений и дополнений в некоторые законодательные акты Республики Казахстан по вопросам развития агломераций"         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 состава агломераций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Совета по агломерациям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 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состава агломерации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местном совете агломерации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требований к содержанию соглашения о совместном решении вопросов местного значения на территории агломерации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повышающего коэффициента при определении трансфертов общего характера на трехлетний период к прогнозному объему затрат по бюджетным программам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местного совета агломерации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постановление акиматов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столицы, района и города областного значения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столицы, района и города областного значения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2023 года 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МИИР – Министерство индустрии и инфраструктурного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МФ – Министерство финансов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