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1b94" w14:textId="06c1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Республиканского штаба по реализации поручений Президента Республики Казахстан Токаева К.К., данных в Предвыборной программе и Послании народу, при Правительстве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декабря 2022 года № 196-р. Утратило силу постановлением Правительства Республики Казахстан от 29 февраля 2024 года № 137.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29.02.2024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распоряжения Премьер-Министра РК от 29.09.2023 </w:t>
      </w:r>
      <w:r>
        <w:rPr>
          <w:rFonts w:ascii="Times New Roman"/>
          <w:b w:val="false"/>
          <w:i w:val="false"/>
          <w:color w:val="000000"/>
          <w:sz w:val="28"/>
        </w:rPr>
        <w:t>№ 154-р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предвыборной программы Президента Республики Казахстан "Справедливый Казахстан – для всех и для каждого. Сейчас и навсегда":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Республиканский штаб по реализации поручений Президента Республики Казахстан Токаева К.К., данных в Предвыборной программе и Послании народу, при Правительстве Республики Казахстан (далее – Республиканский штаб)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распоряжения Премьер-Министра РК от 29.09.2023 </w:t>
      </w:r>
      <w:r>
        <w:rPr>
          <w:rFonts w:ascii="Times New Roman"/>
          <w:b w:val="false"/>
          <w:i w:val="false"/>
          <w:color w:val="000000"/>
          <w:sz w:val="28"/>
        </w:rPr>
        <w:t>№ 154-р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национальной экономики Республики Казахстан совместно с центральными государственными, местными исполнительными органами и организациями (по согласованию) разработать Дорожную карту по реализации Предвыборной программы Президента Республики Казахстан Токаева К.К. с декомпозицией на 2023 - 2029 годы (далее – Дорожная карта) и внести на утверждение в Правительство Республики Казахстан не позднее 15 декабря 2022 года.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Правительства Республики Казахстан регулярно проводить заседания Республиканского штаба.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национальной экономики Республики Казахстан совместно с Офисом по мониторингу реализации национальных проектов проводить мониторинг реализации Предвыборной программы Президента Республики Казахстан Токаева К.К. и вносить информацию в Аппарат Правительства Республики Казахстан на ежеквартальной основе не позднее 20 числа месяца, следующего за отчетным периодом.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2022 года № 196-р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Республиканского штаба по реализации поручений Президента Республики Казахстан Токаева К.К., данных в Предвыборной программе и Послании народу, при Правительстве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– в редакции распоряжения Премьер-Министра РК от 29.09.2023 </w:t>
      </w:r>
      <w:r>
        <w:rPr>
          <w:rFonts w:ascii="Times New Roman"/>
          <w:b w:val="false"/>
          <w:i w:val="false"/>
          <w:color w:val="ff0000"/>
          <w:sz w:val="28"/>
        </w:rPr>
        <w:t>№ 154-р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Состав с изменениями, внесенными постановлениями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распоряжением Премьер-Министра РК от 25.07.2023 </w:t>
      </w:r>
      <w:r>
        <w:rPr>
          <w:rFonts w:ascii="Times New Roman"/>
          <w:b w:val="false"/>
          <w:i w:val="false"/>
          <w:color w:val="000000"/>
          <w:sz w:val="28"/>
        </w:rPr>
        <w:t>№ 114-р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29.09.2023 </w:t>
      </w:r>
      <w:r>
        <w:rPr>
          <w:rFonts w:ascii="Times New Roman"/>
          <w:b w:val="false"/>
          <w:i w:val="false"/>
          <w:color w:val="000000"/>
          <w:sz w:val="28"/>
        </w:rPr>
        <w:t>№ 154-р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руководитель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Премьер-Министра – Министр финансов Республики Казахстан, заместитель руководителя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</w:t>
      </w:r>
    </w:p>
    <w:bookmarkEnd w:id="8"/>
    <w:bookmarkStart w:name="z7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 – Министр иностранных дел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Руководитель Аппарата Правительства Республики Казахстан</w:t>
      </w:r>
    </w:p>
    <w:bookmarkEnd w:id="11"/>
    <w:bookmarkStart w:name="z7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юстиции Республики Казахстан </w:t>
      </w:r>
    </w:p>
    <w:bookmarkEnd w:id="14"/>
    <w:bookmarkStart w:name="z7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транспорта Республики Казахстан </w:t>
      </w:r>
    </w:p>
    <w:bookmarkEnd w:id="15"/>
    <w:bookmarkStart w:name="z7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энергетики Республики Казахстан </w:t>
      </w:r>
    </w:p>
    <w:bookmarkEnd w:id="17"/>
    <w:bookmarkStart w:name="z7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торговли и интеграции Республики Казахстан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Республики Казахстан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цифрового развития, инноваций и аэрокосмической промышленности Республики Казахстан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экологии и природных ресурсов Республики Казахстан </w:t>
      </w:r>
    </w:p>
    <w:bookmarkEnd w:id="21"/>
    <w:bookmarkStart w:name="z7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водных ресурсов и ирригации Республики Казахстан</w:t>
      </w:r>
    </w:p>
    <w:bookmarkEnd w:id="22"/>
    <w:bookmarkStart w:name="z7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просвещения Республики Казахстан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науки и высшего образования Республики Казахстан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Республики Казахстан </w:t>
      </w:r>
    </w:p>
    <w:bookmarkEnd w:id="26"/>
    <w:bookmarkStart w:name="z7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туризма и спорта Республики Казахстан </w:t>
      </w:r>
    </w:p>
    <w:bookmarkEnd w:id="27"/>
    <w:bookmarkStart w:name="z7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информации Республики Казахстан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внутренних дел Республики Казахстан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обороны Республики Казахстан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чрезвычайным ситуациям Республики Казахстан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города Астаны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Алматы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Шымкента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Абайской области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Акмолинской области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Актюбинской области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Алматинской области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Атырауской области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Восточно-Казахстанской области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Жамбылской области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Жетысуской области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Западно-Казахстанской области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Карагандинской области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Костанайской области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Кызылординской области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Мангистауской области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Павлодарской области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Северо-Казахстанской области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Туркестанской области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Улытауской области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Республики Казахстан (по согласованию)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по делам государственной службы Республики Казахстан (по согласованию)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по стратегическому планированию и реформам Республики Казахстан (по согласованию)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по финансовому мониторингу Республики Казахстан (по согласованию)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по защите и развитию конкуренции Республики Казахстан (по согласованию)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регулированию и развитию финансового рынка (по согласованию)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национального благосостояния "Самрук-Казына" (по согласованию)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"КазМунайГаз" (по согласованию)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"Qazaqgaz" (по согласованию)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"Қазақстан темір жолы" (по согласованию)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"KEGOC" (по согласованию)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"Национальный управляющий холдинг "Байтерек" (по согласованию)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"Атамекен" (по согласованию)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правления акционерного общества "Казахтелеком" (по согласованию) 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автономной организации образования "Назарбаев Университет" (по согласованию)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