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4da7" w14:textId="5284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22 марта 2022 года № 57-р "Об образовании Комиссии по демонополизации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июня 2022 года № 150-р.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Агентства Республики Казахстан по противодействию коррупции (по согласованию)"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противодействию коррупции (по согласованию)";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Агентства Республики Казахстан по финансовому мониторингу (по согласованию)"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финансовому мониторингу (по согласованию)";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"судья Верховного Суда Республики Казахстан (по согласованию)"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Департамента по обеспечению деятельности судов при Верховном Суде Республики Казахстан (аппарата Верховного Суда Республики Казахстан (по согласованию)".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