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9127" w14:textId="32f9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работы цифровых заместителей первых руководителей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2022 года № 124-р. Утратило силу постановлением Правительства Республики Казахстан от 31 декабря 2024 года № 1157.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распоряжения Премьер-Министра РК от 03.11.2023 </w:t>
      </w:r>
      <w:r>
        <w:rPr>
          <w:rFonts w:ascii="Times New Roman"/>
          <w:b w:val="false"/>
          <w:i w:val="false"/>
          <w:color w:val="000000"/>
          <w:sz w:val="28"/>
        </w:rPr>
        <w:t>№ 170-р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распоряжением Премьер-Министра РК от 03.11.2023 </w:t>
      </w:r>
      <w:r>
        <w:rPr>
          <w:rFonts w:ascii="Times New Roman"/>
          <w:b w:val="false"/>
          <w:i w:val="false"/>
          <w:color w:val="00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KPI для цифровых заместителей первых руководителей государственных органов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распоряжением Премьер-Министра РК от 03.11.2023 </w:t>
      </w:r>
      <w:r>
        <w:rPr>
          <w:rFonts w:ascii="Times New Roman"/>
          <w:b w:val="false"/>
          <w:i w:val="false"/>
          <w:color w:val="00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на ежеквартальной основе, в срок до 10 числа месяца, следующего за отчетным периодом, размещать отчет по достижению KPI в информационной системе проектного управления.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распоряжения Премьер-Министра РК от 03.11.2023 </w:t>
      </w:r>
      <w:r>
        <w:rPr>
          <w:rFonts w:ascii="Times New Roman"/>
          <w:b w:val="false"/>
          <w:i w:val="false"/>
          <w:color w:val="00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цифрового развития, инноваций и аэрокосмической промышленности Республики Казахстан.</w:t>
      </w:r>
    </w:p>
    <w:bookmarkEnd w:id="3"/>
    <w:bookmarkStart w:name="z1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цифрового развития, инноваций и аэрокосмической промышленности Республики Казахстан в срок до 15 февраля на ежегодной основе вносить в Аппарат Правительства Республики Казахстан сводный отчет по достижению KPI цифровыми заместителями первых руководителей государственных органов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распоряжения Премьер-Министра РК от 03.11.2023 </w:t>
      </w:r>
      <w:r>
        <w:rPr>
          <w:rFonts w:ascii="Times New Roman"/>
          <w:b w:val="false"/>
          <w:i w:val="false"/>
          <w:color w:val="00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124-р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KPI для цифровых заместителей министерств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распоряжением Премьер-Министра РК от 03.11.2023 </w:t>
      </w:r>
      <w:r>
        <w:rPr>
          <w:rFonts w:ascii="Times New Roman"/>
          <w:b w:val="false"/>
          <w:i w:val="false"/>
          <w:color w:val="ff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124-р</w:t>
            </w:r>
          </w:p>
        </w:tc>
      </w:tr>
    </w:tbl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KPI для цифровых заместителей первых руководителей государственных органов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распоряжения Премьер-Министра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151-р.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обороны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показателя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KPI для цифровых заместителей первых руководителей государственных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Успешная реализация проекта по цифровой трансформации в текущем периоде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должен соответствовать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реинжиниринга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интеграция с SDU (передача данных в SDU);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 на платформе QazTECH;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применение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(в рамках карт цифровой трансформации)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вес критериев составляет 100%, в частности: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35 % - проведение реинжиниринга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- интеграция с SDU (передача данных в SDU);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- создан на платформе QazTECH;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- применение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*реализация проекта с 2025 года (после ввода в промышленную эксплуатацию платформы QazTECH)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Отказоустойчивость информационных систем государственного органа и 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5151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простоя – время простоя информационной системы в ЦГО;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общее = 365 дней = 8760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общее = 366 дней = 8784 час.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*в 2024 году - 366 дней)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информационных систем, подключенных к сервису контроля доступа к персональным данным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государственных информационных систем, подключенных к сервису контроля доступа к персональным данным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государственных информационных систем, которые подлежат обязательному подключению к сервису контроля доступа к персональным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защищенности объектов информатизации 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общий уровень защищенности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Ia – процентный показатель по наличию акта по результатам испытаний на соответствие требованиям информационной безопасности у информационных систем ГО (протоколы испытаний), который рассчитывается путем деления количества информационных систем, имеющих акты испытаний на соответствие требованиям информационной безопасности (протоколы испытаний) на общее количество информационных систем государственного органа и умножения на 100.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 – процентный показатель информационных систем, подключенных к оперативному центру информационной безопасности, который рассчитывается путем деления количества информационных систем, подключенных к ОЦИБ, на общее количество информационных систем государственного органа и умножения на 100.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роста полноты оцифрованных отраслевых данных (уникальных атрибутов) государственного органа на 15% по отношению к текущим данным на архитектурном портале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15%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данных, оцифрованных за отчетный период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данных (уникальные атрибуты) государственного органа на архитектурном портале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доступных (работающих) автоматизированных государственных услуг*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А=100-( bc)*100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– количество неработающих автоматизированных государственных услуг (с учетом подвидов);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– общее количество государственных услуг, оказываемых в электронной форме согласно Правилам оказания государственных услуг (с учетом подвидов).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*в случае недоступности государственной услуги по причине неработоспособности иных информационных систем государственных органов, балл засчитывается в полном объеме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оказанных в электронном виде, по отношению к услугам, оказанным через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А=100-( bc)*100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– общее количество государственных услуг, оказанных через интегрированную информационную систему "ЦОН" (с учетом подвидов);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– общее количество государственных услуг, оказанных в электронном виде (с учетом подвидов). </w:t>
            </w:r>
          </w:p>
        </w:tc>
      </w:tr>
    </w:tbl>
    <w:bookmarkStart w:name="z1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Отраслевые KPI для цифровых заместителей первых руководителей государственных органов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показателя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использования мобильного приложения "Vetмobile" ветеринарными врачами при регистрации и снятии с учета сельскохозяйственных животных, а также при проведении профилактических мероприятий (вакцинации, диагностические исследования).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зарегистрированных, снятых с учета сельскохозяйственных животных, профилактических мероприятий в электронном виде посредством приложения Vetмobile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зарегистрированных, снятых с учета сельскохозяйственных животных, профилактических мероприятий в электронном виде посредством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мер государственной поддержки по субсидированию в сфере АПК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оцифрованных мер государственной поддержки по субсидированию в сфере АПК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мер государственной поддержки по субсидированию в сфере АПК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владельцев сельскохозяйственных животных, использующих мобильное приложение "Torttulik"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владельцев сельскохозяйственных животных, использующих мобильные приложения "Torttulik"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владельцев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Юстиция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нотариально удостоверенных доверенностей, выданных в электронном формате (ЕНИС) посредством мобильного приложения eGov Mobile от общего числа нотариально удостоверенных доверенностей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нотариально удостоверенных доверенностей, выданных в электронном формате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нотариально удостоверенных доверенностей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судебных экспертиз, сформированных и проведенных в электронной форме на основании постановлений и предоставления объектов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судебных экспертиз, сформированных и проведенных в электронной форме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проведенных судебных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каналов уведомления заинтересованных сторон посредством Push-уведомления и СМС рассылки должникам и сторонам исполнительного производства о совершении процессуальных действий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Высшее, послевузовское образование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ОВПО, соответствующих минимальным требованиям цифровой зрелости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ОВПО, соответствующих минимальным требованиям цифровой зрелости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ОВПО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ОВПО, внедривших образовательную программу по искусственному интеллекту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ОВПО, профинансированных по государственному заказу по принципу "деньги за студента" посредством информационной системы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ОВПО, профинансированных по государственному заказу по принципу "деньги за студента"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ОВПО, участвующих в государственном заказе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Здравоохранение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подключенных PACS систем медицинских организаций к централизованному вендор-нейтральному архиву медицинских изображений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подтвержденных пациентами посещений врача от общего количества приемов в медицинских организациях в рамках ГОМБП/ОСМС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цифровые средства 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подтверждений приемов пациентов по медицинским организациям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приемов по медицинским организациям из ИС АПП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подключенных к единой государственной медицинской информационной системе организаций здравоохранения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(п.60 ОНП по реализации Послания от 02.09.2024г.)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организаций здравоохранения, подключенных к ЕМИС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организаций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Социально-трудовая сфера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заочно установленных инвалидностей в проактивном формате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заочно установленных инвалидностей в проактивном формате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установленных инвалидностей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подведомственных организаций ЦГО, зарегистрировавших электронные трудовые договора на портале трудовых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подведомственных организаций ЦГО, зарегистрировавших трудовые договора в электронном формате на портале трудовых ресурсов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подведомственных организаций ЦГО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трудоустроенных через цифровые карьерные центры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трудоустроенных через цифровые карьерные центры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зарегистрированных лиц, ищущих работу через ЭБТ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автоматизированных станций измерения на автодорогах, обеспечивающих автоматический транспортный контроль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оказываемых транспортно-логистических услуг в сфере железнодорожной логистики в электронном виде по принципу единого окна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оказанных услуг в электронном виде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оказанных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иностранных государств, перешедших на совместный обмен электронными бланками разрешений на международную перевозку грузов автомобильным транспортом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Финансы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налоговой отчетности, подаваемой в электронной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форм налоговой отчетности, представленной в электронном виде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форм налоговой отчетности, представленных за указанный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биометрической идентификации при регистрации и выписке ЭСФ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количественный показатель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в рамках которых используются цифровой тенге в государственных закупках в сфере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Оборона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военнослужащих, принятых на воинскую службу по контракту через портал "электронное правительство"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военнослужащих, принятых на воинскую службу по контракту через портал "электронное правительство"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военнослужащих, принятых на воинскую службу по контракту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призывников и военнообязанных, прошедших медицинскую комиссию в цифровом формате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призывников и военнообязанных, прошедших медицинскую комиссию в цифровом формате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призывников и военнообязанных, прошедших медицинскую комиссию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фондов (здания, сооружения, земельные участки и другие объекты военной инфраструктуры)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оцифрованных фондов (здания, сооружения, земельные участки и другие объекты военной инфраструктуры)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фондов (здания, сооружения, земельные участки и другие объекты военной инфраструктуры)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детских садов, подключенных к единой электронной очереди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детских садов, подключенных к единой электронной очереди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детских садов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среднего образования, осуществляющих прием педагогов и технического персонала в электронном формате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организаций среднего образования, осуществляющих прием педагогов и технического персонала в электронном формате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организаций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абитуриентов, использующих полноценный процесс поступления в организации технического и профессионального образования в цифровом виде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абитуриентов, использующих полноценный процесс поступления в организации технического и профессионального образования в цифровом виде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абитуриентов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договоров долевого участия в электронном формате посредством информационной системы "Казреестр"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 договоров долевого участия в электронном формате посредством информационной системы "Казреестр"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договоров долевого участия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местных исполнительных органов (отделы архитектуры и градостроительства), оказывающих услуги посредством АИС ГГК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отделов архитектуры и градостроительства местных исполнительных органов, оказывающих услуги посредством АИС ГГК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отделов архитектуры и градостроительства местных исполнительных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Промышленность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внедрения промышленного интернета вещей (IIoT) в крупных промышленных предприятиях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крупных промышленных предприятий, в которых внедрено промышленно интернет вещей (IIoT)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крупных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предприятий химической промышленности, черной металлургии, угольной промышленности зарегистрированных в цифровом регистре промышленности МПС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предприятий химической промышленности, черной металлургии, угольной промышленности, зарегистрированных цифровом регистре промышленности МПС РК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предприятий в химической промышленности, черной металлургии, угольной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умножить на 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Геология и недропользование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разрешений на использование ликвидационного фонда, выданных в электронной форме на единой платформе недропользователей (номер, дата подачи, дата выдачи разрешения, БИН, номер контракта, дата заключения контракта, вид недропользования, месторождение, КАТО, 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разрешений на использование ликвидационного фонда, выданных в электронной форме на единой платформе недропользователей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выданных разрешений на использование ликвидационного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разрешений на извлечение горной массы и (или) перемещение почвы на участке разведки в объеме, превышающем одну тысячу кубических метров, выданных в электронной форме на единой платформе недропользователей (номер, дата подачи, дата выдачи, БИН, номер лицензии, дата лицензии, цель, объем, месторождение, КАТО, 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разрешений на извлечение горной массы и (или) перемещение почвы на участке разведки в объеме, превышающем одну тысячу кубических метров, выданных в электронной форме на единой платформе недропользователей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выданных разрешений на извлечение горной массы и (или) перемещение почвы на участке разведки в объеме, превышающем одну тысячу кубических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Торговля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поставщиков, производителей и реализаторов СЗПТ посредством национальной системы прослеживаемости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субъектов, аккредитованных посредством информационной системы технического регулирования, от общего количества субъектов, подлежащих аккредитации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субъектов, аккредитованных посредством информационной системы технического регулирования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субъектов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выпущенных сертификатов поверки в информационной системе технического регулирования от общего количества выпущенных сертификатов поверки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сертификатов поверки, выпущенных в информационной системе технического регулирования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выпущенных сертификатов поверки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наполнения интерактивной карты по водным ресурсам данными по водохранилищам, рекам, озерам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водохранилищ, рек, озер, внесҰнных в интерактивную карту по водным ресурсам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водохранилищ,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водопользователей в информационной системе по учету воды на каналах РГП "Казводхоз" МВРИ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 водопользователей в информационной системе по учету воды на каналах РГП "Казводхоз" МВРИ РК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водопользователей, забирающих воду с каналов РГП "Казводхоз" МВРИ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оросительных каналов РГП "Казводхоз" МВРИ РК, оснащенных системами автоматизированного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протяженность (км) оросительных каналов РГП "Казводхоз" МВРИ РК, оснащенных системами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3500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ДТП, оформленных по европротоколу, от общего количества ДТП с материальным ущербом, оформленных сотрудниками 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составленных европротоколов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составленных административных протоколов по ст. 610 ч.1 КОАП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уголовных и административных правонарушений, выявленных с помощью камер видеонаблюдения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уголовных и административных правонарушений, выявленных с помощью камер видеонаблюдения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общая численность зарегистрированных уголовных и административных правонарушений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транспортных средств через мобильные приложения банков второго уровня и eGov Mobile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 ТС через мобильные приложения банков второго уровня и eGov Mobile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зарегистрированных ТС (снятие/постановка)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национальных природных парков, в которых внедрена автоматизированная информационная система раннего обнаружения лесных пожаров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государственных национальных природных парков, в которых внедрена автоматизированная информационная система раннего обнаружения лесных пожаров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государственных национальных природных парков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промышленных предприятий, обеспечивающих передачу в информационную систему "Национальный банк данных о состоянии окружающей среды и природных ресурсов Республики Казахстан" (ИС) данных по эмиссии в окружающую среду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промышленных предприятий, обеспечивающих передачу в ИС данных по эмиссии в окружающую среду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учета природных ресурсов и животного мира, включенных в информационную систему "Интерактивная карта природных ресурсов Tabigat"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объектов учета природных ресурсов и животного мира, включенных в информационную систему "Интерактивная карта природных ресурсов Tabigat"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объектов учета природных ресурсов и животного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Топливно-энергетический комплекс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нефтебаз, обеспечивающих автоматизированную передачу данных по обороту нефтепродуктов в информационную систему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субъектов, осуществляющих деятельность по переработке сырой нефти и газового конденсата, оснащенных приборами учета, обеспечивающими автоматизированную передачу данных в информационную систему уполномоченного органа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субъектов, осуществляющих деятельность по переработке сырой нефти и газового конденсата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контрактов по итогам аукциона на недропользование, сформированных в электронной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контрактов по итогам аукциона на недропользование, сформированных в электронной форме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контрактов по итогам аукциона на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автоматизации плана поставки сжиженного нефтяного газа (СНГ) путем прогнозирования с использованием алгоритмов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поставок сжиженного нефтяного газа (СНГ), сформированного в электронном виде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план поставки сжиженного нефтяного газа (СНГ)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умножить на 100 </w:t>
            </w:r>
          </w:p>
        </w:tc>
      </w:tr>
    </w:tbl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ОЦИБ – оперативный центр информационной безопасности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агропромышленный комплекс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СЗПТ – социально значимые продовольственные товары 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– организации высшего и послевузовского образования</w:t>
      </w:r>
    </w:p>
    <w:bookmarkEnd w:id="68"/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ДТП – дорожно-транспортное происшествие</w:t>
      </w:r>
    </w:p>
    <w:bookmarkEnd w:id="70"/>
    <w:bookmarkStart w:name="z1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71"/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ТС – транспортное средство </w:t>
      </w:r>
    </w:p>
    <w:bookmarkEnd w:id="72"/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КоАП РК – Кодекс об административных правонарушениях Республики Казахстан</w:t>
      </w:r>
    </w:p>
    <w:bookmarkEnd w:id="73"/>
    <w:bookmarkStart w:name="z1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РК – Министерство промышленности и строительства Республики Казахстан</w:t>
      </w:r>
    </w:p>
    <w:bookmarkEnd w:id="74"/>
    <w:bookmarkStart w:name="z1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РК – Министерство водных ресурсов и ирригации Республики Казахстан</w:t>
      </w:r>
    </w:p>
    <w:bookmarkEnd w:id="75"/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</w:t>
      </w:r>
    </w:p>
    <w:bookmarkEnd w:id="76"/>
    <w:bookmarkStart w:name="z1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ГГК – автоматизированная информационная система государственного градостроительного кадастра</w:t>
      </w:r>
    </w:p>
    <w:bookmarkEnd w:id="77"/>
    <w:bookmarkStart w:name="z1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центральный государственный орган</w:t>
      </w:r>
    </w:p>
    <w:bookmarkEnd w:id="78"/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сжиженный нефтяной газ</w:t>
      </w:r>
    </w:p>
    <w:bookmarkEnd w:id="79"/>
    <w:bookmarkStart w:name="z1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ГОБМП – гарантированный объем бесплатной медицинской помощи 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– национальная образовательная база данных</w:t>
      </w:r>
    </w:p>
    <w:bookmarkEnd w:id="83"/>
    <w:bookmarkStart w:name="z1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</w:t>
      </w:r>
    </w:p>
    <w:bookmarkEnd w:id="84"/>
    <w:bookmarkStart w:name="z1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 – электронное правительство </w:t>
      </w:r>
    </w:p>
    <w:bookmarkEnd w:id="85"/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SDU – Smart Data Ukimet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