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e2c12" w14:textId="5de2c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распоряжение Премьер-Министра Республики Казахстан от 30 января 2021 года № 12-р "О мерах по реализации Закона Республики Казахстан от 2 января 2021 года "О внесении изменений и дополнений в некоторые законодательные акты Республики Казахстан по вопросам восстановления экономического роста"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18 мая 2021 года № 91-р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в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30 января 2021 года № 12-р "О мерах по реализации Закона Республики Казахстан от 2 января 2021 года "О внесении изменений и дополнений в некоторые законодательные акты Республики Казахстан по вопросам восстановления экономического роста" следующее изменение: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правовых актов, принятие которых необходимо в целях реализации Закона Республики Казахстан от 2 января 2021 года "О внесении изменений и дополнений в некоторые законодательные акты Республики Казахстан по вопросам восстановления экономического роста", утвержденном указанным распоряжением: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15, исключить.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